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6E4F" w14:textId="77777777" w:rsidR="004E0951" w:rsidRDefault="00000000">
      <w:pPr>
        <w:spacing w:before="240" w:after="120"/>
        <w:jc w:val="center"/>
        <w:rPr>
          <w:lang w:eastAsia="ja-JP"/>
        </w:rPr>
      </w:pPr>
      <w:r>
        <w:rPr>
          <w:b/>
          <w:color w:val="1C3A7A"/>
          <w:sz w:val="36"/>
          <w:lang w:eastAsia="ja-JP"/>
        </w:rPr>
        <w:t>ホームページリニューアル提案依頼書</w:t>
      </w:r>
    </w:p>
    <w:p w14:paraId="48A3AF61" w14:textId="77777777" w:rsidR="004E0951" w:rsidRDefault="00000000">
      <w:pPr>
        <w:spacing w:after="80"/>
        <w:jc w:val="center"/>
      </w:pPr>
      <w:r>
        <w:rPr>
          <w:color w:val="555555"/>
        </w:rPr>
        <w:t>RFP</w:t>
      </w:r>
      <w:r>
        <w:rPr>
          <w:color w:val="555555"/>
        </w:rPr>
        <w:t>（</w:t>
      </w:r>
      <w:r>
        <w:rPr>
          <w:color w:val="555555"/>
        </w:rPr>
        <w:t xml:space="preserve">Request </w:t>
      </w:r>
      <w:proofErr w:type="gramStart"/>
      <w:r>
        <w:rPr>
          <w:color w:val="555555"/>
        </w:rPr>
        <w:t>For</w:t>
      </w:r>
      <w:proofErr w:type="gramEnd"/>
      <w:r>
        <w:rPr>
          <w:color w:val="555555"/>
        </w:rPr>
        <w:t xml:space="preserve"> Proposal</w:t>
      </w:r>
      <w:r>
        <w:rPr>
          <w:color w:val="555555"/>
        </w:rPr>
        <w:t>）</w:t>
      </w:r>
    </w:p>
    <w:p w14:paraId="4A8BFE8B" w14:textId="7783B683" w:rsidR="004E0951" w:rsidRDefault="00000000">
      <w:pPr>
        <w:spacing w:after="240"/>
        <w:jc w:val="right"/>
      </w:pPr>
      <w:proofErr w:type="spellStart"/>
      <w:r>
        <w:rPr>
          <w:sz w:val="20"/>
        </w:rPr>
        <w:t>作成日</w:t>
      </w:r>
      <w:proofErr w:type="spellEnd"/>
      <w:r>
        <w:rPr>
          <w:sz w:val="20"/>
        </w:rPr>
        <w:t xml:space="preserve">：　　　</w:t>
      </w:r>
      <w:proofErr w:type="gramStart"/>
      <w:r>
        <w:rPr>
          <w:sz w:val="20"/>
        </w:rPr>
        <w:t>年　　月</w:t>
      </w:r>
      <w:proofErr w:type="gramEnd"/>
      <w:r>
        <w:rPr>
          <w:sz w:val="20"/>
        </w:rPr>
        <w:t xml:space="preserve">　　日</w:t>
      </w:r>
      <w:r>
        <w:rPr>
          <w:sz w:val="20"/>
        </w:rPr>
        <w:br/>
      </w:r>
      <w:r>
        <w:rPr>
          <w:sz w:val="20"/>
        </w:rPr>
        <w:t>作成会社名：</w:t>
      </w:r>
      <w:r>
        <w:rPr>
          <w:sz w:val="20"/>
        </w:rPr>
        <w:t>___________________________</w:t>
      </w:r>
      <w:r>
        <w:rPr>
          <w:sz w:val="20"/>
        </w:rPr>
        <w:br/>
      </w:r>
      <w:r>
        <w:rPr>
          <w:sz w:val="20"/>
        </w:rPr>
        <w:t>担　当　者：</w:t>
      </w:r>
      <w:r>
        <w:rPr>
          <w:sz w:val="20"/>
        </w:rPr>
        <w:t>___________________________</w:t>
      </w:r>
    </w:p>
    <w:p w14:paraId="77B10052" w14:textId="09942382" w:rsidR="004E0951" w:rsidRDefault="00000000">
      <w:r>
        <w:t>━━━━━━━━━━━━━━━━━━━━━━━━━━━━━━━━━━━━━━━━━━</w:t>
      </w:r>
    </w:p>
    <w:p w14:paraId="5C664438" w14:textId="77777777" w:rsidR="004E0951" w:rsidRPr="00020808" w:rsidRDefault="00000000" w:rsidP="00020808">
      <w:pPr>
        <w:spacing w:line="360" w:lineRule="auto"/>
        <w:rPr>
          <w:sz w:val="20"/>
          <w:szCs w:val="20"/>
          <w:lang w:eastAsia="ja-JP"/>
        </w:rPr>
      </w:pPr>
      <w:r w:rsidRPr="00020808">
        <w:rPr>
          <w:color w:val="444444"/>
          <w:sz w:val="20"/>
          <w:szCs w:val="20"/>
          <w:lang w:eastAsia="ja-JP"/>
        </w:rPr>
        <w:t xml:space="preserve">■ </w:t>
      </w:r>
      <w:r w:rsidRPr="00020808">
        <w:rPr>
          <w:color w:val="444444"/>
          <w:sz w:val="20"/>
          <w:szCs w:val="20"/>
          <w:lang w:eastAsia="ja-JP"/>
        </w:rPr>
        <w:t>このテンプレートの使い方</w:t>
      </w:r>
      <w:r w:rsidRPr="00020808">
        <w:rPr>
          <w:color w:val="444444"/>
          <w:sz w:val="20"/>
          <w:szCs w:val="20"/>
          <w:lang w:eastAsia="ja-JP"/>
        </w:rPr>
        <w:br/>
      </w:r>
      <w:r w:rsidRPr="00020808">
        <w:rPr>
          <w:color w:val="444444"/>
          <w:sz w:val="20"/>
          <w:szCs w:val="20"/>
          <w:lang w:eastAsia="ja-JP"/>
        </w:rPr>
        <w:t>グレーの欄は入力フィールドです。（例）の文字を消して、自社の情報を入力してください。</w:t>
      </w:r>
      <w:r w:rsidRPr="00020808">
        <w:rPr>
          <w:color w:val="444444"/>
          <w:sz w:val="20"/>
          <w:szCs w:val="20"/>
          <w:lang w:eastAsia="ja-JP"/>
        </w:rPr>
        <w:br/>
      </w:r>
      <w:r w:rsidRPr="00020808">
        <w:rPr>
          <w:color w:val="444444"/>
          <w:sz w:val="20"/>
          <w:szCs w:val="20"/>
          <w:lang w:eastAsia="ja-JP"/>
        </w:rPr>
        <w:t>記載が難しい項目は「未定」「制作会社に相談したい」と書いてもかまいません。</w:t>
      </w:r>
      <w:r w:rsidRPr="00020808">
        <w:rPr>
          <w:color w:val="444444"/>
          <w:sz w:val="20"/>
          <w:szCs w:val="20"/>
          <w:lang w:eastAsia="ja-JP"/>
        </w:rPr>
        <w:br/>
      </w:r>
      <w:r w:rsidRPr="00020808">
        <w:rPr>
          <w:color w:val="444444"/>
          <w:sz w:val="20"/>
          <w:szCs w:val="20"/>
          <w:lang w:eastAsia="ja-JP"/>
        </w:rPr>
        <w:t>完成後は、見積もりを依頼する制作会社に</w:t>
      </w:r>
      <w:r w:rsidRPr="00020808">
        <w:rPr>
          <w:color w:val="444444"/>
          <w:sz w:val="20"/>
          <w:szCs w:val="20"/>
          <w:lang w:eastAsia="ja-JP"/>
        </w:rPr>
        <w:t>PDF</w:t>
      </w:r>
      <w:r w:rsidRPr="00020808">
        <w:rPr>
          <w:color w:val="444444"/>
          <w:sz w:val="20"/>
          <w:szCs w:val="20"/>
          <w:lang w:eastAsia="ja-JP"/>
        </w:rPr>
        <w:t>または</w:t>
      </w:r>
      <w:r w:rsidRPr="00020808">
        <w:rPr>
          <w:color w:val="444444"/>
          <w:sz w:val="20"/>
          <w:szCs w:val="20"/>
          <w:lang w:eastAsia="ja-JP"/>
        </w:rPr>
        <w:t>Word</w:t>
      </w:r>
      <w:r w:rsidRPr="00020808">
        <w:rPr>
          <w:color w:val="444444"/>
          <w:sz w:val="20"/>
          <w:szCs w:val="20"/>
          <w:lang w:eastAsia="ja-JP"/>
        </w:rPr>
        <w:t>のまま送付してください。</w:t>
      </w:r>
    </w:p>
    <w:p w14:paraId="5A54110D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50EDD1BB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661F1176" w14:textId="64A01EC5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1. </w:t>
            </w:r>
            <w:r>
              <w:rPr>
                <w:b/>
                <w:color w:val="FFFFFF"/>
                <w:sz w:val="21"/>
                <w:lang w:eastAsia="ja-JP"/>
              </w:rPr>
              <w:t>提出者・プロジェクト概要</w:t>
            </w:r>
          </w:p>
        </w:tc>
      </w:tr>
      <w:tr w:rsidR="004E0951" w14:paraId="32735BF9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4E93C20F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会社名</w:t>
            </w:r>
            <w:proofErr w:type="spellEnd"/>
          </w:p>
        </w:tc>
        <w:tc>
          <w:tcPr>
            <w:tcW w:w="4703" w:type="dxa"/>
          </w:tcPr>
          <w:p w14:paraId="15888C19" w14:textId="77777777" w:rsidR="004E0951" w:rsidRDefault="00000000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（例）株式会社</w:t>
            </w:r>
            <w:r>
              <w:rPr>
                <w:i/>
                <w:color w:val="AAAAAA"/>
                <w:sz w:val="19"/>
              </w:rPr>
              <w:t>○○</w:t>
            </w:r>
          </w:p>
        </w:tc>
      </w:tr>
      <w:tr w:rsidR="004E0951" w14:paraId="2A0690B1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0E9C1E7A" w14:textId="77777777" w:rsidR="004E0951" w:rsidRDefault="00000000">
            <w:pPr>
              <w:spacing w:before="80" w:after="80"/>
            </w:pPr>
            <w:r>
              <w:rPr>
                <w:b/>
                <w:sz w:val="20"/>
              </w:rPr>
              <w:t>業種</w:t>
            </w:r>
          </w:p>
        </w:tc>
        <w:tc>
          <w:tcPr>
            <w:tcW w:w="4703" w:type="dxa"/>
          </w:tcPr>
          <w:p w14:paraId="1649D895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（例）製造業（金属部品の受託加工）</w:t>
            </w:r>
          </w:p>
        </w:tc>
      </w:tr>
      <w:tr w:rsidR="004E0951" w14:paraId="1CB73FDC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58E9917E" w14:textId="224AEF41" w:rsidR="004E0951" w:rsidRDefault="00020808">
            <w:pPr>
              <w:spacing w:before="80" w:after="80"/>
            </w:pPr>
            <w:proofErr w:type="spellStart"/>
            <w:r w:rsidRPr="00020808">
              <w:rPr>
                <w:b/>
                <w:sz w:val="20"/>
              </w:rPr>
              <w:t>設立年数</w:t>
            </w:r>
            <w:proofErr w:type="spellEnd"/>
          </w:p>
        </w:tc>
        <w:tc>
          <w:tcPr>
            <w:tcW w:w="4703" w:type="dxa"/>
          </w:tcPr>
          <w:p w14:paraId="137F7BA6" w14:textId="4F312EC2" w:rsidR="004E0951" w:rsidRDefault="00000000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（例）</w:t>
            </w:r>
            <w:r w:rsidR="00020808" w:rsidRPr="00020808">
              <w:rPr>
                <w:i/>
                <w:color w:val="AAAAAA"/>
                <w:sz w:val="19"/>
              </w:rPr>
              <w:t>1988</w:t>
            </w:r>
            <w:r w:rsidR="00020808" w:rsidRPr="00020808">
              <w:rPr>
                <w:i/>
                <w:color w:val="AAAAAA"/>
                <w:sz w:val="19"/>
              </w:rPr>
              <w:t>年創業</w:t>
            </w:r>
          </w:p>
        </w:tc>
      </w:tr>
      <w:tr w:rsidR="00020808" w14:paraId="7C259198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3D19A95F" w14:textId="00BC2E01" w:rsidR="00020808" w:rsidRDefault="00020808" w:rsidP="00020808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従業員数</w:t>
            </w:r>
            <w:proofErr w:type="spellEnd"/>
          </w:p>
        </w:tc>
        <w:tc>
          <w:tcPr>
            <w:tcW w:w="4703" w:type="dxa"/>
          </w:tcPr>
          <w:p w14:paraId="1C83822C" w14:textId="28263AEA" w:rsidR="00020808" w:rsidRDefault="00020808" w:rsidP="00020808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（例）</w:t>
            </w:r>
            <w:r>
              <w:rPr>
                <w:i/>
                <w:color w:val="AAAAAA"/>
                <w:sz w:val="19"/>
              </w:rPr>
              <w:t>42</w:t>
            </w:r>
            <w:r>
              <w:rPr>
                <w:i/>
                <w:color w:val="AAAAAA"/>
                <w:sz w:val="19"/>
              </w:rPr>
              <w:t>名</w:t>
            </w:r>
          </w:p>
        </w:tc>
      </w:tr>
      <w:tr w:rsidR="00020808" w14:paraId="0616DF78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22185B19" w14:textId="191C7A67" w:rsidR="00020808" w:rsidRDefault="00020808" w:rsidP="00020808">
            <w:pPr>
              <w:spacing w:before="80" w:after="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担当者名</w:t>
            </w:r>
            <w:proofErr w:type="spellEnd"/>
          </w:p>
        </w:tc>
        <w:tc>
          <w:tcPr>
            <w:tcW w:w="4703" w:type="dxa"/>
          </w:tcPr>
          <w:p w14:paraId="1B6B7FE9" w14:textId="74908586" w:rsidR="00020808" w:rsidRDefault="00020808" w:rsidP="00020808">
            <w:pPr>
              <w:spacing w:before="80" w:after="80"/>
              <w:rPr>
                <w:i/>
                <w:color w:val="AAAAAA"/>
                <w:sz w:val="19"/>
              </w:rPr>
            </w:pPr>
            <w:r>
              <w:rPr>
                <w:i/>
                <w:color w:val="AAAAAA"/>
                <w:sz w:val="19"/>
              </w:rPr>
              <w:t>（</w:t>
            </w:r>
            <w:proofErr w:type="spellStart"/>
            <w:r>
              <w:rPr>
                <w:i/>
                <w:color w:val="AAAAAA"/>
                <w:sz w:val="19"/>
              </w:rPr>
              <w:t>例）営業部</w:t>
            </w:r>
            <w:proofErr w:type="spellEnd"/>
            <w:r>
              <w:rPr>
                <w:i/>
                <w:color w:val="AAAAAA"/>
                <w:sz w:val="19"/>
              </w:rPr>
              <w:t xml:space="preserve"> </w:t>
            </w:r>
            <w:proofErr w:type="spellStart"/>
            <w:r>
              <w:rPr>
                <w:i/>
                <w:color w:val="AAAAAA"/>
                <w:sz w:val="19"/>
              </w:rPr>
              <w:t>山田</w:t>
            </w:r>
            <w:proofErr w:type="spellEnd"/>
            <w:r>
              <w:rPr>
                <w:i/>
                <w:color w:val="AAAAAA"/>
                <w:sz w:val="19"/>
              </w:rPr>
              <w:t xml:space="preserve"> </w:t>
            </w:r>
            <w:proofErr w:type="spellStart"/>
            <w:r>
              <w:rPr>
                <w:i/>
                <w:color w:val="AAAAAA"/>
                <w:sz w:val="19"/>
              </w:rPr>
              <w:t>太郎</w:t>
            </w:r>
            <w:proofErr w:type="spellEnd"/>
          </w:p>
        </w:tc>
      </w:tr>
      <w:tr w:rsidR="00020808" w14:paraId="31B9C7C1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484F7C97" w14:textId="77777777" w:rsidR="00020808" w:rsidRDefault="00020808" w:rsidP="00020808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連絡先（メール</w:t>
            </w:r>
            <w:proofErr w:type="spellEnd"/>
            <w:r>
              <w:rPr>
                <w:b/>
                <w:sz w:val="20"/>
              </w:rPr>
              <w:t>）</w:t>
            </w:r>
          </w:p>
        </w:tc>
        <w:tc>
          <w:tcPr>
            <w:tcW w:w="4703" w:type="dxa"/>
          </w:tcPr>
          <w:p w14:paraId="2C6B76D0" w14:textId="77777777" w:rsidR="00020808" w:rsidRDefault="00020808" w:rsidP="00020808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（例）</w:t>
            </w:r>
            <w:r>
              <w:rPr>
                <w:i/>
                <w:color w:val="AAAAAA"/>
                <w:sz w:val="19"/>
              </w:rPr>
              <w:t>yamada@example.co.jp</w:t>
            </w:r>
          </w:p>
        </w:tc>
      </w:tr>
      <w:tr w:rsidR="00020808" w14:paraId="095C89CB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3F3107D0" w14:textId="77777777" w:rsidR="00020808" w:rsidRDefault="00020808" w:rsidP="00020808">
            <w:pPr>
              <w:spacing w:before="80" w:after="80"/>
            </w:pPr>
            <w:r>
              <w:rPr>
                <w:b/>
                <w:sz w:val="20"/>
              </w:rPr>
              <w:t>連絡先（電話）</w:t>
            </w:r>
          </w:p>
        </w:tc>
        <w:tc>
          <w:tcPr>
            <w:tcW w:w="4703" w:type="dxa"/>
          </w:tcPr>
          <w:p w14:paraId="57058217" w14:textId="77777777" w:rsidR="00020808" w:rsidRDefault="00020808" w:rsidP="00020808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（例）</w:t>
            </w:r>
            <w:r>
              <w:rPr>
                <w:i/>
                <w:color w:val="AAAAAA"/>
                <w:sz w:val="19"/>
              </w:rPr>
              <w:t>03-XXXX-XXXX</w:t>
            </w:r>
          </w:p>
        </w:tc>
      </w:tr>
      <w:tr w:rsidR="00020808" w14:paraId="5F57F44F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3E1EF7A1" w14:textId="77777777" w:rsidR="00020808" w:rsidRDefault="00020808" w:rsidP="00020808">
            <w:pPr>
              <w:spacing w:before="80" w:after="80"/>
            </w:pPr>
            <w:r>
              <w:rPr>
                <w:b/>
                <w:sz w:val="20"/>
              </w:rPr>
              <w:t>現サイト</w:t>
            </w:r>
            <w:r>
              <w:rPr>
                <w:b/>
                <w:sz w:val="20"/>
              </w:rPr>
              <w:t>URL</w:t>
            </w:r>
          </w:p>
        </w:tc>
        <w:tc>
          <w:tcPr>
            <w:tcW w:w="4703" w:type="dxa"/>
          </w:tcPr>
          <w:p w14:paraId="450EAEE2" w14:textId="77777777" w:rsidR="00020808" w:rsidRDefault="00020808" w:rsidP="00020808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（例）</w:t>
            </w:r>
            <w:r>
              <w:rPr>
                <w:i/>
                <w:color w:val="AAAAAA"/>
                <w:sz w:val="19"/>
              </w:rPr>
              <w:t>https://www.example.co.jp</w:t>
            </w:r>
          </w:p>
        </w:tc>
      </w:tr>
      <w:tr w:rsidR="00020808" w14:paraId="66C2CA8A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4C445D3B" w14:textId="77777777" w:rsidR="00020808" w:rsidRDefault="00020808" w:rsidP="00020808">
            <w:pPr>
              <w:spacing w:before="80" w:after="80"/>
            </w:pPr>
            <w:r>
              <w:rPr>
                <w:b/>
                <w:sz w:val="20"/>
              </w:rPr>
              <w:t>プロジェクト名</w:t>
            </w:r>
          </w:p>
        </w:tc>
        <w:tc>
          <w:tcPr>
            <w:tcW w:w="4703" w:type="dxa"/>
          </w:tcPr>
          <w:p w14:paraId="75B974CD" w14:textId="77777777" w:rsidR="00020808" w:rsidRDefault="00020808" w:rsidP="00020808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○○</w:t>
            </w:r>
            <w:r>
              <w:rPr>
                <w:i/>
                <w:color w:val="AAAAAA"/>
                <w:sz w:val="19"/>
                <w:lang w:eastAsia="ja-JP"/>
              </w:rPr>
              <w:t>社ホームページリニューアルプロジェクト</w:t>
            </w:r>
          </w:p>
        </w:tc>
      </w:tr>
    </w:tbl>
    <w:p w14:paraId="59E109E4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631C4BCC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2945500A" w14:textId="5FF72624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2. </w:t>
            </w:r>
            <w:r>
              <w:rPr>
                <w:b/>
                <w:color w:val="FFFFFF"/>
                <w:sz w:val="21"/>
                <w:lang w:eastAsia="ja-JP"/>
              </w:rPr>
              <w:t>プロジェクトの背景と現状の課題</w:t>
            </w:r>
          </w:p>
        </w:tc>
      </w:tr>
      <w:tr w:rsidR="004E0951" w14:paraId="78D0C2AA" w14:textId="77777777">
        <w:trPr>
          <w:trHeight w:val="1984"/>
          <w:jc w:val="center"/>
        </w:trPr>
        <w:tc>
          <w:tcPr>
            <w:tcW w:w="4703" w:type="dxa"/>
            <w:shd w:val="clear" w:color="auto" w:fill="EEF2FA"/>
          </w:tcPr>
          <w:p w14:paraId="4F94CBD7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lastRenderedPageBreak/>
              <w:t>リニューアルに至った背景</w:t>
            </w:r>
          </w:p>
        </w:tc>
        <w:tc>
          <w:tcPr>
            <w:tcW w:w="4703" w:type="dxa"/>
          </w:tcPr>
          <w:p w14:paraId="1A5CE52E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（例）現サイトは</w:t>
            </w:r>
            <w:r>
              <w:rPr>
                <w:i/>
                <w:color w:val="AAAAAA"/>
                <w:sz w:val="19"/>
                <w:lang w:eastAsia="ja-JP"/>
              </w:rPr>
              <w:t>2018</w:t>
            </w:r>
            <w:r>
              <w:rPr>
                <w:i/>
                <w:color w:val="AAAAAA"/>
                <w:sz w:val="19"/>
                <w:lang w:eastAsia="ja-JP"/>
              </w:rPr>
              <w:t>年制作。スマホ対応が不十分で直帰率が高く、問い合わせが月</w:t>
            </w:r>
            <w:r>
              <w:rPr>
                <w:i/>
                <w:color w:val="AAAAAA"/>
                <w:sz w:val="19"/>
                <w:lang w:eastAsia="ja-JP"/>
              </w:rPr>
              <w:t>5</w:t>
            </w:r>
            <w:r>
              <w:rPr>
                <w:i/>
                <w:color w:val="AAAAAA"/>
                <w:sz w:val="19"/>
                <w:lang w:eastAsia="ja-JP"/>
              </w:rPr>
              <w:t>件以下に低迷している。</w:t>
            </w:r>
          </w:p>
        </w:tc>
      </w:tr>
      <w:tr w:rsidR="004E0951" w14:paraId="431247D8" w14:textId="77777777">
        <w:trPr>
          <w:trHeight w:val="2268"/>
          <w:jc w:val="center"/>
        </w:trPr>
        <w:tc>
          <w:tcPr>
            <w:tcW w:w="4703" w:type="dxa"/>
            <w:shd w:val="clear" w:color="auto" w:fill="EEF2FA"/>
          </w:tcPr>
          <w:p w14:paraId="7BC8F35B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現状の主な課題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（箇条書き可）</w:t>
            </w:r>
          </w:p>
        </w:tc>
        <w:tc>
          <w:tcPr>
            <w:tcW w:w="4703" w:type="dxa"/>
          </w:tcPr>
          <w:p w14:paraId="672CF726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（例）・スマホ経由アクセスが</w:t>
            </w:r>
            <w:r>
              <w:rPr>
                <w:i/>
                <w:color w:val="AAAAAA"/>
                <w:sz w:val="19"/>
                <w:lang w:eastAsia="ja-JP"/>
              </w:rPr>
              <w:t>62%</w:t>
            </w:r>
            <w:r>
              <w:rPr>
                <w:i/>
                <w:color w:val="AAAAAA"/>
                <w:sz w:val="19"/>
                <w:lang w:eastAsia="ja-JP"/>
              </w:rPr>
              <w:t>だがスマホ表示が最適化されていない</w:t>
            </w:r>
            <w:r>
              <w:rPr>
                <w:i/>
                <w:color w:val="AAAAAA"/>
                <w:sz w:val="19"/>
                <w:lang w:eastAsia="ja-JP"/>
              </w:rPr>
              <w:br/>
            </w:r>
            <w:r>
              <w:rPr>
                <w:i/>
                <w:color w:val="AAAAAA"/>
                <w:sz w:val="19"/>
                <w:lang w:eastAsia="ja-JP"/>
              </w:rPr>
              <w:t>・問い合わせ到達率</w:t>
            </w:r>
            <w:r>
              <w:rPr>
                <w:i/>
                <w:color w:val="AAAAAA"/>
                <w:sz w:val="19"/>
                <w:lang w:eastAsia="ja-JP"/>
              </w:rPr>
              <w:t>1.2%</w:t>
            </w:r>
            <w:r>
              <w:rPr>
                <w:i/>
                <w:color w:val="AAAAAA"/>
                <w:sz w:val="19"/>
                <w:lang w:eastAsia="ja-JP"/>
              </w:rPr>
              <w:t>（業界平均</w:t>
            </w:r>
            <w:r>
              <w:rPr>
                <w:i/>
                <w:color w:val="AAAAAA"/>
                <w:sz w:val="19"/>
                <w:lang w:eastAsia="ja-JP"/>
              </w:rPr>
              <w:t>3%</w:t>
            </w:r>
            <w:r>
              <w:rPr>
                <w:i/>
                <w:color w:val="AAAAAA"/>
                <w:sz w:val="19"/>
                <w:lang w:eastAsia="ja-JP"/>
              </w:rPr>
              <w:t>を下回る）</w:t>
            </w:r>
            <w:r>
              <w:rPr>
                <w:i/>
                <w:color w:val="AAAAAA"/>
                <w:sz w:val="19"/>
                <w:lang w:eastAsia="ja-JP"/>
              </w:rPr>
              <w:br/>
            </w:r>
            <w:r>
              <w:rPr>
                <w:i/>
                <w:color w:val="AAAAAA"/>
                <w:sz w:val="19"/>
                <w:lang w:eastAsia="ja-JP"/>
              </w:rPr>
              <w:t>・更新のたびに外注費が発生している</w:t>
            </w:r>
          </w:p>
        </w:tc>
      </w:tr>
      <w:tr w:rsidR="004E0951" w14:paraId="177D8812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2F5AF78C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月間アクセス数（概算）</w:t>
            </w:r>
          </w:p>
        </w:tc>
        <w:tc>
          <w:tcPr>
            <w:tcW w:w="4703" w:type="dxa"/>
          </w:tcPr>
          <w:p w14:paraId="4FD773AD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（例）約</w:t>
            </w:r>
            <w:r>
              <w:rPr>
                <w:i/>
                <w:color w:val="AAAAAA"/>
                <w:sz w:val="19"/>
                <w:lang w:eastAsia="ja-JP"/>
              </w:rPr>
              <w:t>3,000</w:t>
            </w:r>
            <w:r>
              <w:rPr>
                <w:i/>
                <w:color w:val="AAAAAA"/>
                <w:sz w:val="19"/>
                <w:lang w:eastAsia="ja-JP"/>
              </w:rPr>
              <w:t>セッション</w:t>
            </w:r>
            <w:r>
              <w:rPr>
                <w:i/>
                <w:color w:val="AAAAAA"/>
                <w:sz w:val="19"/>
                <w:lang w:eastAsia="ja-JP"/>
              </w:rPr>
              <w:t>/</w:t>
            </w:r>
            <w:r>
              <w:rPr>
                <w:i/>
                <w:color w:val="AAAAAA"/>
                <w:sz w:val="19"/>
                <w:lang w:eastAsia="ja-JP"/>
              </w:rPr>
              <w:t>月</w:t>
            </w:r>
          </w:p>
        </w:tc>
      </w:tr>
      <w:tr w:rsidR="004E0951" w14:paraId="730700D4" w14:textId="77777777">
        <w:trPr>
          <w:trHeight w:val="680"/>
          <w:jc w:val="center"/>
        </w:trPr>
        <w:tc>
          <w:tcPr>
            <w:tcW w:w="4703" w:type="dxa"/>
            <w:shd w:val="clear" w:color="auto" w:fill="EEF2FA"/>
          </w:tcPr>
          <w:p w14:paraId="45D9D44F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現在の問い合わせ件数</w:t>
            </w:r>
          </w:p>
        </w:tc>
        <w:tc>
          <w:tcPr>
            <w:tcW w:w="4703" w:type="dxa"/>
          </w:tcPr>
          <w:p w14:paraId="50B2B643" w14:textId="77777777" w:rsidR="004E0951" w:rsidRDefault="00000000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（例）月</w:t>
            </w:r>
            <w:r>
              <w:rPr>
                <w:i/>
                <w:color w:val="AAAAAA"/>
                <w:sz w:val="19"/>
              </w:rPr>
              <w:t>5</w:t>
            </w:r>
            <w:r>
              <w:rPr>
                <w:i/>
                <w:color w:val="AAAAAA"/>
                <w:sz w:val="19"/>
              </w:rPr>
              <w:t>件</w:t>
            </w:r>
          </w:p>
        </w:tc>
      </w:tr>
    </w:tbl>
    <w:p w14:paraId="6EB7B2B5" w14:textId="77777777" w:rsidR="004E0951" w:rsidRDefault="004E0951"/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479092EC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184FC6F6" w14:textId="277F2319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3. </w:t>
            </w:r>
            <w:r>
              <w:rPr>
                <w:b/>
                <w:color w:val="FFFFFF"/>
                <w:sz w:val="21"/>
                <w:lang w:eastAsia="ja-JP"/>
              </w:rPr>
              <w:t>リニューアルの目的・</w:t>
            </w:r>
            <w:r>
              <w:rPr>
                <w:b/>
                <w:color w:val="FFFFFF"/>
                <w:sz w:val="21"/>
                <w:lang w:eastAsia="ja-JP"/>
              </w:rPr>
              <w:t>KGI / KPI</w:t>
            </w:r>
          </w:p>
        </w:tc>
      </w:tr>
      <w:tr w:rsidR="004E0951" w14:paraId="3F046C29" w14:textId="77777777">
        <w:trPr>
          <w:trHeight w:val="1417"/>
          <w:jc w:val="center"/>
        </w:trPr>
        <w:tc>
          <w:tcPr>
            <w:tcW w:w="4703" w:type="dxa"/>
            <w:shd w:val="clear" w:color="auto" w:fill="EEF2FA"/>
          </w:tcPr>
          <w:p w14:paraId="1061537C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KGI</w:t>
            </w:r>
            <w:r>
              <w:rPr>
                <w:b/>
                <w:sz w:val="20"/>
              </w:rPr>
              <w:t>（最終目標</w:t>
            </w:r>
            <w:proofErr w:type="spellEnd"/>
            <w:r>
              <w:rPr>
                <w:b/>
                <w:sz w:val="20"/>
              </w:rPr>
              <w:t>）</w:t>
            </w:r>
          </w:p>
        </w:tc>
        <w:tc>
          <w:tcPr>
            <w:tcW w:w="4703" w:type="dxa"/>
          </w:tcPr>
          <w:p w14:paraId="00CC772B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（例）問い合わせを月</w:t>
            </w:r>
            <w:r>
              <w:rPr>
                <w:i/>
                <w:color w:val="AAAAAA"/>
                <w:sz w:val="19"/>
                <w:lang w:eastAsia="ja-JP"/>
              </w:rPr>
              <w:t>15</w:t>
            </w:r>
            <w:r>
              <w:rPr>
                <w:i/>
                <w:color w:val="AAAAAA"/>
                <w:sz w:val="19"/>
                <w:lang w:eastAsia="ja-JP"/>
              </w:rPr>
              <w:t>件に増やし、新規受注を年間</w:t>
            </w:r>
            <w:r>
              <w:rPr>
                <w:i/>
                <w:color w:val="AAAAAA"/>
                <w:sz w:val="19"/>
                <w:lang w:eastAsia="ja-JP"/>
              </w:rPr>
              <w:t>3,000</w:t>
            </w:r>
            <w:r>
              <w:rPr>
                <w:i/>
                <w:color w:val="AAAAAA"/>
                <w:sz w:val="19"/>
                <w:lang w:eastAsia="ja-JP"/>
              </w:rPr>
              <w:t>万円増加させる（</w:t>
            </w:r>
            <w:r>
              <w:rPr>
                <w:i/>
                <w:color w:val="AAAAAA"/>
                <w:sz w:val="19"/>
                <w:lang w:eastAsia="ja-JP"/>
              </w:rPr>
              <w:t>12</w:t>
            </w:r>
            <w:r>
              <w:rPr>
                <w:i/>
                <w:color w:val="AAAAAA"/>
                <w:sz w:val="19"/>
                <w:lang w:eastAsia="ja-JP"/>
              </w:rPr>
              <w:t>ヶ月以内）</w:t>
            </w:r>
          </w:p>
        </w:tc>
      </w:tr>
      <w:tr w:rsidR="004E0951" w14:paraId="71A7E0F2" w14:textId="77777777">
        <w:trPr>
          <w:trHeight w:val="850"/>
          <w:jc w:val="center"/>
        </w:trPr>
        <w:tc>
          <w:tcPr>
            <w:tcW w:w="4703" w:type="dxa"/>
            <w:shd w:val="clear" w:color="auto" w:fill="EEF2FA"/>
          </w:tcPr>
          <w:p w14:paraId="27B63BEF" w14:textId="77777777" w:rsidR="004E0951" w:rsidRDefault="00000000">
            <w:pPr>
              <w:spacing w:before="80" w:after="80"/>
            </w:pPr>
            <w:r>
              <w:rPr>
                <w:b/>
                <w:sz w:val="20"/>
              </w:rPr>
              <w:t>KPI①</w:t>
            </w:r>
            <w:r>
              <w:rPr>
                <w:b/>
                <w:sz w:val="20"/>
              </w:rPr>
              <w:t>（</w:t>
            </w:r>
            <w:proofErr w:type="spellStart"/>
            <w:r>
              <w:rPr>
                <w:b/>
                <w:sz w:val="20"/>
              </w:rPr>
              <w:t>中間目標</w:t>
            </w:r>
            <w:proofErr w:type="spellEnd"/>
            <w:r>
              <w:rPr>
                <w:b/>
                <w:sz w:val="20"/>
              </w:rPr>
              <w:t>）</w:t>
            </w:r>
          </w:p>
        </w:tc>
        <w:tc>
          <w:tcPr>
            <w:tcW w:w="4703" w:type="dxa"/>
          </w:tcPr>
          <w:p w14:paraId="1526195E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（例）問い合わせフォーム到達率：</w:t>
            </w:r>
            <w:r>
              <w:rPr>
                <w:i/>
                <w:color w:val="AAAAAA"/>
                <w:sz w:val="19"/>
                <w:lang w:eastAsia="ja-JP"/>
              </w:rPr>
              <w:t>1.2% → 3.5%</w:t>
            </w:r>
          </w:p>
        </w:tc>
      </w:tr>
      <w:tr w:rsidR="004E0951" w14:paraId="18822AE2" w14:textId="77777777">
        <w:trPr>
          <w:trHeight w:val="850"/>
          <w:jc w:val="center"/>
        </w:trPr>
        <w:tc>
          <w:tcPr>
            <w:tcW w:w="4703" w:type="dxa"/>
            <w:shd w:val="clear" w:color="auto" w:fill="EEF2FA"/>
          </w:tcPr>
          <w:p w14:paraId="506D8DC9" w14:textId="77777777" w:rsidR="004E0951" w:rsidRDefault="00000000">
            <w:pPr>
              <w:spacing w:before="80" w:after="80"/>
            </w:pPr>
            <w:r>
              <w:rPr>
                <w:b/>
                <w:sz w:val="20"/>
              </w:rPr>
              <w:t>KPI②</w:t>
            </w:r>
          </w:p>
        </w:tc>
        <w:tc>
          <w:tcPr>
            <w:tcW w:w="4703" w:type="dxa"/>
          </w:tcPr>
          <w:p w14:paraId="15E54B30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（例）スマートフォンでの直帰率：</w:t>
            </w:r>
            <w:r>
              <w:rPr>
                <w:i/>
                <w:color w:val="AAAAAA"/>
                <w:sz w:val="19"/>
                <w:lang w:eastAsia="ja-JP"/>
              </w:rPr>
              <w:t>72% → 55%</w:t>
            </w:r>
            <w:r>
              <w:rPr>
                <w:i/>
                <w:color w:val="AAAAAA"/>
                <w:sz w:val="19"/>
                <w:lang w:eastAsia="ja-JP"/>
              </w:rPr>
              <w:t>以下</w:t>
            </w:r>
          </w:p>
        </w:tc>
      </w:tr>
      <w:tr w:rsidR="004E0951" w14:paraId="415DE207" w14:textId="77777777">
        <w:trPr>
          <w:trHeight w:val="850"/>
          <w:jc w:val="center"/>
        </w:trPr>
        <w:tc>
          <w:tcPr>
            <w:tcW w:w="4703" w:type="dxa"/>
            <w:shd w:val="clear" w:color="auto" w:fill="EEF2FA"/>
          </w:tcPr>
          <w:p w14:paraId="54B3EDA7" w14:textId="77777777" w:rsidR="004E0951" w:rsidRDefault="00000000">
            <w:pPr>
              <w:spacing w:before="80" w:after="80"/>
            </w:pPr>
            <w:r>
              <w:rPr>
                <w:b/>
                <w:sz w:val="20"/>
              </w:rPr>
              <w:t>KPI③</w:t>
            </w:r>
          </w:p>
        </w:tc>
        <w:tc>
          <w:tcPr>
            <w:tcW w:w="4703" w:type="dxa"/>
          </w:tcPr>
          <w:p w14:paraId="15B0F96F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（例）主要キーワードの検索順位：</w:t>
            </w:r>
            <w:r>
              <w:rPr>
                <w:i/>
                <w:color w:val="AAAAAA"/>
                <w:sz w:val="19"/>
                <w:lang w:eastAsia="ja-JP"/>
              </w:rPr>
              <w:t>15</w:t>
            </w:r>
            <w:r>
              <w:rPr>
                <w:i/>
                <w:color w:val="AAAAAA"/>
                <w:sz w:val="19"/>
                <w:lang w:eastAsia="ja-JP"/>
              </w:rPr>
              <w:t>位</w:t>
            </w:r>
            <w:r>
              <w:rPr>
                <w:i/>
                <w:color w:val="AAAAAA"/>
                <w:sz w:val="19"/>
                <w:lang w:eastAsia="ja-JP"/>
              </w:rPr>
              <w:t xml:space="preserve"> → 5</w:t>
            </w:r>
            <w:r>
              <w:rPr>
                <w:i/>
                <w:color w:val="AAAAAA"/>
                <w:sz w:val="19"/>
                <w:lang w:eastAsia="ja-JP"/>
              </w:rPr>
              <w:t>位以内</w:t>
            </w:r>
          </w:p>
        </w:tc>
      </w:tr>
    </w:tbl>
    <w:p w14:paraId="49B5040E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24D27877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40695AF0" w14:textId="53723EC3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4. </w:t>
            </w:r>
            <w:r>
              <w:rPr>
                <w:b/>
                <w:color w:val="FFFFFF"/>
                <w:sz w:val="21"/>
                <w:lang w:eastAsia="ja-JP"/>
              </w:rPr>
              <w:t>ターゲットユーザー・ペルソナ</w:t>
            </w:r>
          </w:p>
        </w:tc>
      </w:tr>
      <w:tr w:rsidR="004E0951" w14:paraId="06641627" w14:textId="77777777">
        <w:trPr>
          <w:trHeight w:val="1701"/>
          <w:jc w:val="center"/>
        </w:trPr>
        <w:tc>
          <w:tcPr>
            <w:tcW w:w="4703" w:type="dxa"/>
            <w:shd w:val="clear" w:color="auto" w:fill="EEF2FA"/>
          </w:tcPr>
          <w:p w14:paraId="39642773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メインターゲット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（年齢・性別・属性）</w:t>
            </w:r>
          </w:p>
        </w:tc>
        <w:tc>
          <w:tcPr>
            <w:tcW w:w="4703" w:type="dxa"/>
          </w:tcPr>
          <w:p w14:paraId="524A45C9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（例）大手製造業の購買担当者（</w:t>
            </w:r>
            <w:r>
              <w:rPr>
                <w:i/>
                <w:color w:val="AAAAAA"/>
                <w:sz w:val="19"/>
                <w:lang w:eastAsia="ja-JP"/>
              </w:rPr>
              <w:t>40</w:t>
            </w:r>
            <w:r>
              <w:rPr>
                <w:i/>
                <w:color w:val="AAAAAA"/>
                <w:sz w:val="19"/>
                <w:lang w:eastAsia="ja-JP"/>
              </w:rPr>
              <w:t>〜</w:t>
            </w:r>
            <w:r>
              <w:rPr>
                <w:i/>
                <w:color w:val="AAAAAA"/>
                <w:sz w:val="19"/>
                <w:lang w:eastAsia="ja-JP"/>
              </w:rPr>
              <w:t>55</w:t>
            </w:r>
            <w:r>
              <w:rPr>
                <w:i/>
                <w:color w:val="AAAAAA"/>
                <w:sz w:val="19"/>
                <w:lang w:eastAsia="ja-JP"/>
              </w:rPr>
              <w:t>歳・男性）。社内稟議のために複数社見積もりを比較している。</w:t>
            </w:r>
          </w:p>
        </w:tc>
      </w:tr>
      <w:tr w:rsidR="004E0951" w14:paraId="2B0CAE27" w14:textId="77777777">
        <w:trPr>
          <w:trHeight w:val="1417"/>
          <w:jc w:val="center"/>
        </w:trPr>
        <w:tc>
          <w:tcPr>
            <w:tcW w:w="4703" w:type="dxa"/>
            <w:shd w:val="clear" w:color="auto" w:fill="EEF2FA"/>
          </w:tcPr>
          <w:p w14:paraId="48B27962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lastRenderedPageBreak/>
              <w:t>サブターゲット</w:t>
            </w:r>
            <w:proofErr w:type="spellEnd"/>
          </w:p>
        </w:tc>
        <w:tc>
          <w:tcPr>
            <w:tcW w:w="4703" w:type="dxa"/>
          </w:tcPr>
          <w:p w14:paraId="01E78CAE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（例）地方の中小メーカー経営者（</w:t>
            </w:r>
            <w:r>
              <w:rPr>
                <w:i/>
                <w:color w:val="AAAAAA"/>
                <w:sz w:val="19"/>
                <w:lang w:eastAsia="ja-JP"/>
              </w:rPr>
              <w:t>50</w:t>
            </w:r>
            <w:r>
              <w:rPr>
                <w:i/>
                <w:color w:val="AAAAAA"/>
                <w:sz w:val="19"/>
                <w:lang w:eastAsia="ja-JP"/>
              </w:rPr>
              <w:t>代）。コストと品質のバランスを重視する。</w:t>
            </w:r>
          </w:p>
        </w:tc>
      </w:tr>
      <w:tr w:rsidR="004E0951" w14:paraId="5FA4505B" w14:textId="77777777">
        <w:trPr>
          <w:trHeight w:val="1417"/>
          <w:jc w:val="center"/>
        </w:trPr>
        <w:tc>
          <w:tcPr>
            <w:tcW w:w="4703" w:type="dxa"/>
            <w:shd w:val="clear" w:color="auto" w:fill="EEF2FA"/>
          </w:tcPr>
          <w:p w14:paraId="2081D7D4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ターゲットの課題・ニーズ</w:t>
            </w:r>
          </w:p>
        </w:tc>
        <w:tc>
          <w:tcPr>
            <w:tcW w:w="4703" w:type="dxa"/>
          </w:tcPr>
          <w:p w14:paraId="30419956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（例）短納期・少量対応できる加工会社を探している。品質管理体制を早期に確認したい。</w:t>
            </w:r>
          </w:p>
        </w:tc>
      </w:tr>
    </w:tbl>
    <w:p w14:paraId="3DABA447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6BF70958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7CC9FCE0" w14:textId="60DEA005" w:rsidR="004E0951" w:rsidRDefault="00000000">
            <w:pPr>
              <w:spacing w:before="80" w:after="80"/>
            </w:pPr>
            <w:r>
              <w:rPr>
                <w:b/>
                <w:color w:val="FFFFFF"/>
                <w:sz w:val="21"/>
              </w:rPr>
              <w:t xml:space="preserve">5. </w:t>
            </w:r>
            <w:proofErr w:type="spellStart"/>
            <w:r>
              <w:rPr>
                <w:b/>
                <w:color w:val="FFFFFF"/>
                <w:sz w:val="21"/>
              </w:rPr>
              <w:t>競合他社の情報</w:t>
            </w:r>
            <w:proofErr w:type="spellEnd"/>
          </w:p>
        </w:tc>
      </w:tr>
      <w:tr w:rsidR="004E0951" w14:paraId="45E52294" w14:textId="77777777">
        <w:trPr>
          <w:trHeight w:val="1020"/>
          <w:jc w:val="center"/>
        </w:trPr>
        <w:tc>
          <w:tcPr>
            <w:tcW w:w="4703" w:type="dxa"/>
            <w:shd w:val="clear" w:color="auto" w:fill="EEF2FA"/>
          </w:tcPr>
          <w:p w14:paraId="7F2E6B6D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競合</w:t>
            </w:r>
            <w:r>
              <w:rPr>
                <w:b/>
                <w:sz w:val="20"/>
                <w:lang w:eastAsia="ja-JP"/>
              </w:rPr>
              <w:t>①</w:t>
            </w:r>
            <w:r>
              <w:rPr>
                <w:b/>
                <w:sz w:val="20"/>
                <w:lang w:eastAsia="ja-JP"/>
              </w:rPr>
              <w:t>（</w:t>
            </w:r>
            <w:r>
              <w:rPr>
                <w:b/>
                <w:sz w:val="20"/>
                <w:lang w:eastAsia="ja-JP"/>
              </w:rPr>
              <w:t>URL</w:t>
            </w:r>
            <w:r>
              <w:rPr>
                <w:b/>
                <w:sz w:val="20"/>
                <w:lang w:eastAsia="ja-JP"/>
              </w:rPr>
              <w:t>・特徴）</w:t>
            </w:r>
          </w:p>
        </w:tc>
        <w:tc>
          <w:tcPr>
            <w:tcW w:w="4703" w:type="dxa"/>
          </w:tcPr>
          <w:p w14:paraId="32DC3B8B" w14:textId="77777777" w:rsidR="004E0951" w:rsidRDefault="00000000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</w:t>
            </w:r>
            <w:proofErr w:type="spellStart"/>
            <w:r>
              <w:rPr>
                <w:i/>
                <w:color w:val="AAAAAA"/>
                <w:sz w:val="19"/>
              </w:rPr>
              <w:t>例）</w:t>
            </w:r>
            <w:r>
              <w:rPr>
                <w:i/>
                <w:color w:val="AAAAAA"/>
                <w:sz w:val="19"/>
              </w:rPr>
              <w:t>https</w:t>
            </w:r>
            <w:proofErr w:type="spellEnd"/>
            <w:r>
              <w:rPr>
                <w:i/>
                <w:color w:val="AAAAAA"/>
                <w:sz w:val="19"/>
              </w:rPr>
              <w:t>://www.aaa.co.jp</w:t>
            </w:r>
            <w:r>
              <w:rPr>
                <w:i/>
                <w:color w:val="AAAAAA"/>
                <w:sz w:val="19"/>
              </w:rPr>
              <w:t xml:space="preserve">　</w:t>
            </w:r>
            <w:proofErr w:type="spellStart"/>
            <w:r>
              <w:rPr>
                <w:i/>
                <w:color w:val="AAAAAA"/>
                <w:sz w:val="19"/>
              </w:rPr>
              <w:t>事例掲載数が多く検索上位を占有</w:t>
            </w:r>
            <w:proofErr w:type="spellEnd"/>
            <w:r>
              <w:rPr>
                <w:i/>
                <w:color w:val="AAAAAA"/>
                <w:sz w:val="19"/>
              </w:rPr>
              <w:t>。</w:t>
            </w:r>
          </w:p>
        </w:tc>
      </w:tr>
      <w:tr w:rsidR="004E0951" w14:paraId="4F51EC7A" w14:textId="77777777">
        <w:trPr>
          <w:trHeight w:val="1020"/>
          <w:jc w:val="center"/>
        </w:trPr>
        <w:tc>
          <w:tcPr>
            <w:tcW w:w="4703" w:type="dxa"/>
            <w:shd w:val="clear" w:color="auto" w:fill="EEF2FA"/>
          </w:tcPr>
          <w:p w14:paraId="026C74DE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競合</w:t>
            </w:r>
            <w:r>
              <w:rPr>
                <w:b/>
                <w:sz w:val="20"/>
                <w:lang w:eastAsia="ja-JP"/>
              </w:rPr>
              <w:t>②</w:t>
            </w:r>
            <w:r>
              <w:rPr>
                <w:b/>
                <w:sz w:val="20"/>
                <w:lang w:eastAsia="ja-JP"/>
              </w:rPr>
              <w:t>（</w:t>
            </w:r>
            <w:r>
              <w:rPr>
                <w:b/>
                <w:sz w:val="20"/>
                <w:lang w:eastAsia="ja-JP"/>
              </w:rPr>
              <w:t>URL</w:t>
            </w:r>
            <w:r>
              <w:rPr>
                <w:b/>
                <w:sz w:val="20"/>
                <w:lang w:eastAsia="ja-JP"/>
              </w:rPr>
              <w:t>・特徴）</w:t>
            </w:r>
          </w:p>
        </w:tc>
        <w:tc>
          <w:tcPr>
            <w:tcW w:w="4703" w:type="dxa"/>
          </w:tcPr>
          <w:p w14:paraId="15CC07BF" w14:textId="77777777" w:rsidR="004E0951" w:rsidRDefault="00000000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</w:t>
            </w:r>
            <w:proofErr w:type="spellStart"/>
            <w:r>
              <w:rPr>
                <w:i/>
                <w:color w:val="AAAAAA"/>
                <w:sz w:val="19"/>
              </w:rPr>
              <w:t>例）</w:t>
            </w:r>
            <w:r>
              <w:rPr>
                <w:i/>
                <w:color w:val="AAAAAA"/>
                <w:sz w:val="19"/>
              </w:rPr>
              <w:t>https</w:t>
            </w:r>
            <w:proofErr w:type="spellEnd"/>
            <w:r>
              <w:rPr>
                <w:i/>
                <w:color w:val="AAAAAA"/>
                <w:sz w:val="19"/>
              </w:rPr>
              <w:t>://www.bbb.co.jp</w:t>
            </w:r>
            <w:r>
              <w:rPr>
                <w:i/>
                <w:color w:val="AAAAAA"/>
                <w:sz w:val="19"/>
              </w:rPr>
              <w:t xml:space="preserve">　</w:t>
            </w:r>
            <w:proofErr w:type="spellStart"/>
            <w:r>
              <w:rPr>
                <w:i/>
                <w:color w:val="AAAAAA"/>
                <w:sz w:val="19"/>
              </w:rPr>
              <w:t>価格訴求が強みだが技術力の訴求が弱い</w:t>
            </w:r>
            <w:proofErr w:type="spellEnd"/>
            <w:r>
              <w:rPr>
                <w:i/>
                <w:color w:val="AAAAAA"/>
                <w:sz w:val="19"/>
              </w:rPr>
              <w:t>。</w:t>
            </w:r>
          </w:p>
        </w:tc>
      </w:tr>
      <w:tr w:rsidR="004E0951" w14:paraId="52D44CE4" w14:textId="77777777">
        <w:trPr>
          <w:trHeight w:val="1020"/>
          <w:jc w:val="center"/>
        </w:trPr>
        <w:tc>
          <w:tcPr>
            <w:tcW w:w="4703" w:type="dxa"/>
            <w:shd w:val="clear" w:color="auto" w:fill="EEF2FA"/>
          </w:tcPr>
          <w:p w14:paraId="14E9D6BF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競合</w:t>
            </w:r>
            <w:r>
              <w:rPr>
                <w:b/>
                <w:sz w:val="20"/>
                <w:lang w:eastAsia="ja-JP"/>
              </w:rPr>
              <w:t>③</w:t>
            </w:r>
            <w:r>
              <w:rPr>
                <w:b/>
                <w:sz w:val="20"/>
                <w:lang w:eastAsia="ja-JP"/>
              </w:rPr>
              <w:t>（</w:t>
            </w:r>
            <w:r>
              <w:rPr>
                <w:b/>
                <w:sz w:val="20"/>
                <w:lang w:eastAsia="ja-JP"/>
              </w:rPr>
              <w:t>URL</w:t>
            </w:r>
            <w:r>
              <w:rPr>
                <w:b/>
                <w:sz w:val="20"/>
                <w:lang w:eastAsia="ja-JP"/>
              </w:rPr>
              <w:t>・特徴）</w:t>
            </w:r>
          </w:p>
        </w:tc>
        <w:tc>
          <w:tcPr>
            <w:tcW w:w="4703" w:type="dxa"/>
          </w:tcPr>
          <w:p w14:paraId="69E0095E" w14:textId="47AEB539" w:rsidR="004E0951" w:rsidRDefault="00020808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https://www.</w:t>
            </w:r>
            <w:r w:rsidRPr="00020808">
              <w:rPr>
                <w:rFonts w:ascii="Noto Sans JP" w:eastAsia="Noto Sans JP" w:hAnsi="Noto Sans JP"/>
                <w:color w:val="111111"/>
                <w:spacing w:val="19"/>
                <w:shd w:val="clear" w:color="auto" w:fill="FFFFFF"/>
                <w:lang w:eastAsia="ja-JP"/>
              </w:rPr>
              <w:t xml:space="preserve"> </w:t>
            </w:r>
            <w:r w:rsidRPr="00020808">
              <w:rPr>
                <w:i/>
                <w:color w:val="AAAAAA"/>
                <w:sz w:val="19"/>
                <w:lang w:eastAsia="ja-JP"/>
              </w:rPr>
              <w:t>ccc</w:t>
            </w:r>
            <w:r>
              <w:rPr>
                <w:i/>
                <w:color w:val="AAAAAA"/>
                <w:sz w:val="19"/>
                <w:lang w:eastAsia="ja-JP"/>
              </w:rPr>
              <w:t>.co.jp</w:t>
            </w:r>
            <w:r>
              <w:rPr>
                <w:i/>
                <w:color w:val="AAAAAA"/>
                <w:sz w:val="19"/>
                <w:lang w:eastAsia="ja-JP"/>
              </w:rPr>
              <w:t xml:space="preserve">　</w:t>
            </w:r>
            <w:r w:rsidRPr="00020808">
              <w:rPr>
                <w:i/>
                <w:color w:val="AAAAAA"/>
                <w:sz w:val="19"/>
                <w:lang w:eastAsia="ja-JP"/>
              </w:rPr>
              <w:t>デザインが洗練されている。</w:t>
            </w:r>
            <w:proofErr w:type="spellStart"/>
            <w:r w:rsidRPr="00020808">
              <w:rPr>
                <w:i/>
                <w:color w:val="AAAAAA"/>
                <w:sz w:val="19"/>
                <w:lang w:eastAsia="ja-JP"/>
              </w:rPr>
              <w:t>BtoB</w:t>
            </w:r>
            <w:proofErr w:type="spellEnd"/>
            <w:r w:rsidRPr="00020808">
              <w:rPr>
                <w:i/>
                <w:color w:val="AAAAAA"/>
                <w:sz w:val="19"/>
                <w:lang w:eastAsia="ja-JP"/>
              </w:rPr>
              <w:t>感より親しみやすさを重視</w:t>
            </w:r>
          </w:p>
        </w:tc>
      </w:tr>
      <w:tr w:rsidR="004E0951" w14:paraId="6256DD39" w14:textId="77777777">
        <w:trPr>
          <w:trHeight w:val="1417"/>
          <w:jc w:val="center"/>
        </w:trPr>
        <w:tc>
          <w:tcPr>
            <w:tcW w:w="4703" w:type="dxa"/>
            <w:shd w:val="clear" w:color="auto" w:fill="EEF2FA"/>
          </w:tcPr>
          <w:p w14:paraId="35969654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自社の差別化ポイント</w:t>
            </w:r>
          </w:p>
        </w:tc>
        <w:tc>
          <w:tcPr>
            <w:tcW w:w="4703" w:type="dxa"/>
          </w:tcPr>
          <w:p w14:paraId="6D11E3A3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ISO9001</w:t>
            </w:r>
            <w:r>
              <w:rPr>
                <w:i/>
                <w:color w:val="AAAAAA"/>
                <w:sz w:val="19"/>
                <w:lang w:eastAsia="ja-JP"/>
              </w:rPr>
              <w:t>取得による品質管理体制と「</w:t>
            </w:r>
            <w:r>
              <w:rPr>
                <w:i/>
                <w:color w:val="AAAAAA"/>
                <w:sz w:val="19"/>
                <w:lang w:eastAsia="ja-JP"/>
              </w:rPr>
              <w:t>24</w:t>
            </w:r>
            <w:r>
              <w:rPr>
                <w:i/>
                <w:color w:val="AAAAAA"/>
                <w:sz w:val="19"/>
                <w:lang w:eastAsia="ja-JP"/>
              </w:rPr>
              <w:t>時間以内の見積もり回答」を前面に打ち出したい。</w:t>
            </w:r>
          </w:p>
        </w:tc>
      </w:tr>
    </w:tbl>
    <w:p w14:paraId="3971BB09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1E2CA01E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5B210E40" w14:textId="5368B94E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6. </w:t>
            </w:r>
            <w:r>
              <w:rPr>
                <w:b/>
                <w:color w:val="FFFFFF"/>
                <w:sz w:val="21"/>
                <w:lang w:eastAsia="ja-JP"/>
              </w:rPr>
              <w:t>希望する機能・技術要件</w:t>
            </w:r>
          </w:p>
        </w:tc>
      </w:tr>
      <w:tr w:rsidR="004E0951" w14:paraId="701B7AC5" w14:textId="77777777">
        <w:trPr>
          <w:trHeight w:val="1134"/>
          <w:jc w:val="center"/>
        </w:trPr>
        <w:tc>
          <w:tcPr>
            <w:tcW w:w="4703" w:type="dxa"/>
            <w:shd w:val="clear" w:color="auto" w:fill="EEF2FA"/>
          </w:tcPr>
          <w:p w14:paraId="310763D5" w14:textId="77777777" w:rsidR="004E0951" w:rsidRDefault="00000000">
            <w:pPr>
              <w:spacing w:before="80" w:after="80"/>
            </w:pPr>
            <w:r>
              <w:rPr>
                <w:b/>
                <w:sz w:val="20"/>
              </w:rPr>
              <w:t>CMS</w:t>
            </w:r>
          </w:p>
        </w:tc>
        <w:tc>
          <w:tcPr>
            <w:tcW w:w="4703" w:type="dxa"/>
          </w:tcPr>
          <w:p w14:paraId="038DC06B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</w:rPr>
              <w:t>（</w:t>
            </w:r>
            <w:proofErr w:type="spellStart"/>
            <w:r>
              <w:rPr>
                <w:i/>
                <w:color w:val="AAAAAA"/>
                <w:sz w:val="19"/>
              </w:rPr>
              <w:t>例）</w:t>
            </w:r>
            <w:r>
              <w:rPr>
                <w:i/>
                <w:color w:val="AAAAAA"/>
                <w:sz w:val="19"/>
              </w:rPr>
              <w:t>WordPress</w:t>
            </w:r>
            <w:r>
              <w:rPr>
                <w:i/>
                <w:color w:val="AAAAAA"/>
                <w:sz w:val="19"/>
              </w:rPr>
              <w:t>導入希望</w:t>
            </w:r>
            <w:proofErr w:type="spellEnd"/>
            <w:r>
              <w:rPr>
                <w:i/>
                <w:color w:val="AAAAAA"/>
                <w:sz w:val="19"/>
              </w:rPr>
              <w:t>。</w:t>
            </w:r>
            <w:r>
              <w:rPr>
                <w:i/>
                <w:color w:val="AAAAAA"/>
                <w:sz w:val="19"/>
                <w:lang w:eastAsia="ja-JP"/>
              </w:rPr>
              <w:t>社内スタッフ（</w:t>
            </w:r>
            <w:r>
              <w:rPr>
                <w:i/>
                <w:color w:val="AAAAAA"/>
                <w:sz w:val="19"/>
                <w:lang w:eastAsia="ja-JP"/>
              </w:rPr>
              <w:t>IT</w:t>
            </w:r>
            <w:r>
              <w:rPr>
                <w:i/>
                <w:color w:val="AAAAAA"/>
                <w:sz w:val="19"/>
                <w:lang w:eastAsia="ja-JP"/>
              </w:rPr>
              <w:t>知識なし）がお知らせ・事例を更新できる体制を希望。</w:t>
            </w:r>
          </w:p>
        </w:tc>
      </w:tr>
      <w:tr w:rsidR="004E0951" w14:paraId="63F77CF3" w14:textId="77777777">
        <w:trPr>
          <w:trHeight w:val="1020"/>
          <w:jc w:val="center"/>
        </w:trPr>
        <w:tc>
          <w:tcPr>
            <w:tcW w:w="4703" w:type="dxa"/>
            <w:shd w:val="clear" w:color="auto" w:fill="EEF2FA"/>
          </w:tcPr>
          <w:p w14:paraId="6941D6B8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現在のサーバ</w:t>
            </w:r>
            <w:proofErr w:type="spellEnd"/>
            <w:r>
              <w:rPr>
                <w:b/>
                <w:sz w:val="20"/>
              </w:rPr>
              <w:t>ー</w:t>
            </w:r>
          </w:p>
        </w:tc>
        <w:tc>
          <w:tcPr>
            <w:tcW w:w="4703" w:type="dxa"/>
          </w:tcPr>
          <w:p w14:paraId="1DD73420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（例）さくらインターネット（スタンダードプラン）継続利用か高速プランへの移行かは提案に委ねる。</w:t>
            </w:r>
          </w:p>
        </w:tc>
      </w:tr>
      <w:tr w:rsidR="004E0951" w14:paraId="67B4910F" w14:textId="77777777">
        <w:trPr>
          <w:trHeight w:val="2268"/>
          <w:jc w:val="center"/>
        </w:trPr>
        <w:tc>
          <w:tcPr>
            <w:tcW w:w="4703" w:type="dxa"/>
            <w:shd w:val="clear" w:color="auto" w:fill="EEF2FA"/>
          </w:tcPr>
          <w:p w14:paraId="28816180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lastRenderedPageBreak/>
              <w:t>希望する機能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（箇条書き可）</w:t>
            </w:r>
          </w:p>
        </w:tc>
        <w:tc>
          <w:tcPr>
            <w:tcW w:w="4703" w:type="dxa"/>
          </w:tcPr>
          <w:p w14:paraId="06864292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（例）・問い合わせフォーム（メール通知つき）</w:t>
            </w:r>
            <w:r>
              <w:rPr>
                <w:i/>
                <w:color w:val="AAAAAA"/>
                <w:sz w:val="19"/>
                <w:lang w:eastAsia="ja-JP"/>
              </w:rPr>
              <w:br/>
            </w:r>
            <w:r>
              <w:rPr>
                <w:i/>
                <w:color w:val="AAAAAA"/>
                <w:sz w:val="19"/>
                <w:lang w:eastAsia="ja-JP"/>
              </w:rPr>
              <w:t>・事例ポートフォリオ機能（カテゴリ絞り込み対応）</w:t>
            </w:r>
            <w:r>
              <w:rPr>
                <w:i/>
                <w:color w:val="AAAAAA"/>
                <w:sz w:val="19"/>
                <w:lang w:eastAsia="ja-JP"/>
              </w:rPr>
              <w:br/>
            </w:r>
            <w:r>
              <w:rPr>
                <w:i/>
                <w:color w:val="AAAAAA"/>
                <w:sz w:val="19"/>
                <w:lang w:eastAsia="ja-JP"/>
              </w:rPr>
              <w:t>・採用情報ページ（社内更新可能）</w:t>
            </w:r>
          </w:p>
        </w:tc>
      </w:tr>
      <w:tr w:rsidR="004E0951" w14:paraId="02F9CB14" w14:textId="77777777">
        <w:trPr>
          <w:trHeight w:val="1020"/>
          <w:jc w:val="center"/>
        </w:trPr>
        <w:tc>
          <w:tcPr>
            <w:tcW w:w="4703" w:type="dxa"/>
            <w:shd w:val="clear" w:color="auto" w:fill="EEF2FA"/>
          </w:tcPr>
          <w:p w14:paraId="152DEB3B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対応ブラウザ・デバイス</w:t>
            </w:r>
          </w:p>
        </w:tc>
        <w:tc>
          <w:tcPr>
            <w:tcW w:w="4703" w:type="dxa"/>
          </w:tcPr>
          <w:p w14:paraId="1DA5F6CD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Chrome</w:t>
            </w:r>
            <w:r>
              <w:rPr>
                <w:i/>
                <w:color w:val="AAAAAA"/>
                <w:sz w:val="19"/>
                <w:lang w:eastAsia="ja-JP"/>
              </w:rPr>
              <w:t>・</w:t>
            </w:r>
            <w:r>
              <w:rPr>
                <w:i/>
                <w:color w:val="AAAAAA"/>
                <w:sz w:val="19"/>
                <w:lang w:eastAsia="ja-JP"/>
              </w:rPr>
              <w:t>Safari</w:t>
            </w:r>
            <w:r>
              <w:rPr>
                <w:i/>
                <w:color w:val="AAAAAA"/>
                <w:sz w:val="19"/>
                <w:lang w:eastAsia="ja-JP"/>
              </w:rPr>
              <w:t>・</w:t>
            </w:r>
            <w:r>
              <w:rPr>
                <w:i/>
                <w:color w:val="AAAAAA"/>
                <w:sz w:val="19"/>
                <w:lang w:eastAsia="ja-JP"/>
              </w:rPr>
              <w:t>Edge</w:t>
            </w:r>
            <w:r>
              <w:rPr>
                <w:i/>
                <w:color w:val="AAAAAA"/>
                <w:sz w:val="19"/>
                <w:lang w:eastAsia="ja-JP"/>
              </w:rPr>
              <w:t>（最新</w:t>
            </w:r>
            <w:r>
              <w:rPr>
                <w:i/>
                <w:color w:val="AAAAAA"/>
                <w:sz w:val="19"/>
                <w:lang w:eastAsia="ja-JP"/>
              </w:rPr>
              <w:t>2</w:t>
            </w:r>
            <w:r>
              <w:rPr>
                <w:i/>
                <w:color w:val="AAAAAA"/>
                <w:sz w:val="19"/>
                <w:lang w:eastAsia="ja-JP"/>
              </w:rPr>
              <w:t>バージョン）／</w:t>
            </w:r>
            <w:r>
              <w:rPr>
                <w:i/>
                <w:color w:val="AAAAAA"/>
                <w:sz w:val="19"/>
                <w:lang w:eastAsia="ja-JP"/>
              </w:rPr>
              <w:t>iPhone</w:t>
            </w:r>
            <w:r>
              <w:rPr>
                <w:i/>
                <w:color w:val="AAAAAA"/>
                <w:sz w:val="19"/>
                <w:lang w:eastAsia="ja-JP"/>
              </w:rPr>
              <w:t>・</w:t>
            </w:r>
            <w:r>
              <w:rPr>
                <w:i/>
                <w:color w:val="AAAAAA"/>
                <w:sz w:val="19"/>
                <w:lang w:eastAsia="ja-JP"/>
              </w:rPr>
              <w:t>Android</w:t>
            </w:r>
            <w:r>
              <w:rPr>
                <w:i/>
                <w:color w:val="AAAAAA"/>
                <w:sz w:val="19"/>
                <w:lang w:eastAsia="ja-JP"/>
              </w:rPr>
              <w:t>・</w:t>
            </w:r>
            <w:r>
              <w:rPr>
                <w:i/>
                <w:color w:val="AAAAAA"/>
                <w:sz w:val="19"/>
                <w:lang w:eastAsia="ja-JP"/>
              </w:rPr>
              <w:t>PC</w:t>
            </w:r>
            <w:r>
              <w:rPr>
                <w:i/>
                <w:color w:val="AAAAAA"/>
                <w:sz w:val="19"/>
                <w:lang w:eastAsia="ja-JP"/>
              </w:rPr>
              <w:t>（レスポンシブ必須）</w:t>
            </w:r>
          </w:p>
        </w:tc>
      </w:tr>
    </w:tbl>
    <w:p w14:paraId="43F05F02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1395CF65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7779B807" w14:textId="7399C9D0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7. </w:t>
            </w:r>
            <w:r>
              <w:rPr>
                <w:b/>
                <w:color w:val="FFFFFF"/>
                <w:sz w:val="21"/>
                <w:lang w:eastAsia="ja-JP"/>
              </w:rPr>
              <w:t>デザイン・</w:t>
            </w:r>
            <w:r>
              <w:rPr>
                <w:b/>
                <w:color w:val="FFFFFF"/>
                <w:sz w:val="21"/>
                <w:lang w:eastAsia="ja-JP"/>
              </w:rPr>
              <w:t>UI</w:t>
            </w:r>
            <w:r>
              <w:rPr>
                <w:b/>
                <w:color w:val="FFFFFF"/>
                <w:sz w:val="21"/>
                <w:lang w:eastAsia="ja-JP"/>
              </w:rPr>
              <w:t>要件</w:t>
            </w:r>
          </w:p>
        </w:tc>
      </w:tr>
      <w:tr w:rsidR="004E0951" w14:paraId="00D4757A" w14:textId="77777777">
        <w:trPr>
          <w:trHeight w:val="1417"/>
          <w:jc w:val="center"/>
        </w:trPr>
        <w:tc>
          <w:tcPr>
            <w:tcW w:w="4703" w:type="dxa"/>
            <w:shd w:val="clear" w:color="auto" w:fill="EEF2FA"/>
          </w:tcPr>
          <w:p w14:paraId="75420A10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ブランドイメージ・雰囲気</w:t>
            </w:r>
          </w:p>
        </w:tc>
        <w:tc>
          <w:tcPr>
            <w:tcW w:w="4703" w:type="dxa"/>
          </w:tcPr>
          <w:p w14:paraId="018906BF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（例）「信頼感・技術力・誠実さ」が伝わる落ち着いたトーン。派手さよりもものづくりへの真摯さを重視。</w:t>
            </w:r>
          </w:p>
        </w:tc>
      </w:tr>
      <w:tr w:rsidR="004E0951" w14:paraId="7D90EE47" w14:textId="77777777">
        <w:trPr>
          <w:trHeight w:val="1701"/>
          <w:jc w:val="center"/>
        </w:trPr>
        <w:tc>
          <w:tcPr>
            <w:tcW w:w="4703" w:type="dxa"/>
            <w:shd w:val="clear" w:color="auto" w:fill="EEF2FA"/>
          </w:tcPr>
          <w:p w14:paraId="71AB839D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参考にしたいサイト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（</w:t>
            </w:r>
            <w:r>
              <w:rPr>
                <w:b/>
                <w:sz w:val="20"/>
                <w:lang w:eastAsia="ja-JP"/>
              </w:rPr>
              <w:t>URL</w:t>
            </w:r>
            <w:r>
              <w:rPr>
                <w:b/>
                <w:sz w:val="20"/>
                <w:lang w:eastAsia="ja-JP"/>
              </w:rPr>
              <w:t>・良い点）</w:t>
            </w:r>
          </w:p>
        </w:tc>
        <w:tc>
          <w:tcPr>
            <w:tcW w:w="4703" w:type="dxa"/>
          </w:tcPr>
          <w:p w14:paraId="5BE50F83" w14:textId="77777777" w:rsidR="004E0951" w:rsidRDefault="00000000">
            <w:pPr>
              <w:spacing w:before="80" w:after="80"/>
            </w:pPr>
            <w:r>
              <w:rPr>
                <w:i/>
                <w:color w:val="AAAAAA"/>
                <w:sz w:val="19"/>
              </w:rPr>
              <w:t>（</w:t>
            </w:r>
            <w:proofErr w:type="spellStart"/>
            <w:r>
              <w:rPr>
                <w:i/>
                <w:color w:val="AAAAAA"/>
                <w:sz w:val="19"/>
              </w:rPr>
              <w:t>例）</w:t>
            </w:r>
            <w:r>
              <w:rPr>
                <w:i/>
                <w:color w:val="AAAAAA"/>
                <w:sz w:val="19"/>
              </w:rPr>
              <w:t>https</w:t>
            </w:r>
            <w:proofErr w:type="spellEnd"/>
            <w:r>
              <w:rPr>
                <w:i/>
                <w:color w:val="AAAAAA"/>
                <w:sz w:val="19"/>
              </w:rPr>
              <w:t>://www.xxx.co.jp</w:t>
            </w:r>
            <w:r>
              <w:rPr>
                <w:i/>
                <w:color w:val="AAAAAA"/>
                <w:sz w:val="19"/>
              </w:rPr>
              <w:t>（ファーストビューで強みが一目でわかる点が良い）</w:t>
            </w:r>
          </w:p>
        </w:tc>
      </w:tr>
      <w:tr w:rsidR="004E0951" w14:paraId="2A593358" w14:textId="77777777">
        <w:trPr>
          <w:trHeight w:val="1134"/>
          <w:jc w:val="center"/>
        </w:trPr>
        <w:tc>
          <w:tcPr>
            <w:tcW w:w="4703" w:type="dxa"/>
            <w:shd w:val="clear" w:color="auto" w:fill="EEF2FA"/>
          </w:tcPr>
          <w:p w14:paraId="3C1203E4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避けたいデザイン・イメージ</w:t>
            </w:r>
          </w:p>
        </w:tc>
        <w:tc>
          <w:tcPr>
            <w:tcW w:w="4703" w:type="dxa"/>
          </w:tcPr>
          <w:p w14:paraId="1A2C2376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（例）派手すぎるアニメーション・</w:t>
            </w:r>
            <w:proofErr w:type="spellStart"/>
            <w:r>
              <w:rPr>
                <w:i/>
                <w:color w:val="AAAAAA"/>
                <w:sz w:val="19"/>
                <w:lang w:eastAsia="ja-JP"/>
              </w:rPr>
              <w:t>BtoB</w:t>
            </w:r>
            <w:proofErr w:type="spellEnd"/>
            <w:r>
              <w:rPr>
                <w:i/>
                <w:color w:val="AAAAAA"/>
                <w:sz w:val="19"/>
                <w:lang w:eastAsia="ja-JP"/>
              </w:rPr>
              <w:t>感が薄いポップなデザイン</w:t>
            </w:r>
          </w:p>
        </w:tc>
      </w:tr>
      <w:tr w:rsidR="004E0951" w14:paraId="41B030AE" w14:textId="77777777">
        <w:trPr>
          <w:trHeight w:val="1134"/>
          <w:jc w:val="center"/>
        </w:trPr>
        <w:tc>
          <w:tcPr>
            <w:tcW w:w="4703" w:type="dxa"/>
            <w:shd w:val="clear" w:color="auto" w:fill="EEF2FA"/>
          </w:tcPr>
          <w:p w14:paraId="3B1389C4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素材の提供状況</w:t>
            </w:r>
            <w:proofErr w:type="spellEnd"/>
          </w:p>
        </w:tc>
        <w:tc>
          <w:tcPr>
            <w:tcW w:w="4703" w:type="dxa"/>
          </w:tcPr>
          <w:p w14:paraId="7798F306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（例）会社・工場・製品写真は自社で用意済み。コピーライティングは制作会社に依頼したい。</w:t>
            </w:r>
          </w:p>
        </w:tc>
      </w:tr>
    </w:tbl>
    <w:p w14:paraId="1F4854A9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413CE154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34E49BE1" w14:textId="6DE020A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8. </w:t>
            </w:r>
            <w:r>
              <w:rPr>
                <w:b/>
                <w:color w:val="FFFFFF"/>
                <w:sz w:val="21"/>
                <w:lang w:eastAsia="ja-JP"/>
              </w:rPr>
              <w:t>スケジュール・公開希望日</w:t>
            </w:r>
          </w:p>
        </w:tc>
      </w:tr>
      <w:tr w:rsidR="004E0951" w14:paraId="56C86084" w14:textId="77777777">
        <w:trPr>
          <w:trHeight w:val="850"/>
          <w:jc w:val="center"/>
        </w:trPr>
        <w:tc>
          <w:tcPr>
            <w:tcW w:w="4703" w:type="dxa"/>
            <w:shd w:val="clear" w:color="auto" w:fill="EEF2FA"/>
          </w:tcPr>
          <w:p w14:paraId="579D1E25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公開希望日</w:t>
            </w:r>
            <w:proofErr w:type="spellEnd"/>
          </w:p>
        </w:tc>
        <w:tc>
          <w:tcPr>
            <w:tcW w:w="4703" w:type="dxa"/>
          </w:tcPr>
          <w:p w14:paraId="419A47FC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2026</w:t>
            </w:r>
            <w:r>
              <w:rPr>
                <w:i/>
                <w:color w:val="AAAAAA"/>
                <w:sz w:val="19"/>
                <w:lang w:eastAsia="ja-JP"/>
              </w:rPr>
              <w:t>年</w:t>
            </w:r>
            <w:r>
              <w:rPr>
                <w:i/>
                <w:color w:val="AAAAAA"/>
                <w:sz w:val="19"/>
                <w:lang w:eastAsia="ja-JP"/>
              </w:rPr>
              <w:t>10</w:t>
            </w:r>
            <w:r>
              <w:rPr>
                <w:i/>
                <w:color w:val="AAAAAA"/>
                <w:sz w:val="19"/>
                <w:lang w:eastAsia="ja-JP"/>
              </w:rPr>
              <w:t>月末（展示会出展に合わせて公開したいため）</w:t>
            </w:r>
          </w:p>
        </w:tc>
      </w:tr>
      <w:tr w:rsidR="004E0951" w14:paraId="6CF0B83E" w14:textId="77777777">
        <w:trPr>
          <w:trHeight w:val="850"/>
          <w:jc w:val="center"/>
        </w:trPr>
        <w:tc>
          <w:tcPr>
            <w:tcW w:w="4703" w:type="dxa"/>
            <w:shd w:val="clear" w:color="auto" w:fill="EEF2FA"/>
          </w:tcPr>
          <w:p w14:paraId="602B9D37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スケジュールの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優先度</w:t>
            </w:r>
          </w:p>
        </w:tc>
        <w:tc>
          <w:tcPr>
            <w:tcW w:w="4703" w:type="dxa"/>
          </w:tcPr>
          <w:p w14:paraId="043B2B17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（例）公開日は優先度「高」。工程の順番は制作会社の提案に従う。</w:t>
            </w:r>
          </w:p>
        </w:tc>
      </w:tr>
      <w:tr w:rsidR="004E0951" w14:paraId="1E279970" w14:textId="77777777">
        <w:trPr>
          <w:trHeight w:val="1417"/>
          <w:jc w:val="center"/>
        </w:trPr>
        <w:tc>
          <w:tcPr>
            <w:tcW w:w="4703" w:type="dxa"/>
            <w:shd w:val="clear" w:color="auto" w:fill="EEF2FA"/>
          </w:tcPr>
          <w:p w14:paraId="69D906C6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lastRenderedPageBreak/>
              <w:t>希望マイルストーン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（任意）</w:t>
            </w:r>
          </w:p>
        </w:tc>
        <w:tc>
          <w:tcPr>
            <w:tcW w:w="4703" w:type="dxa"/>
          </w:tcPr>
          <w:p w14:paraId="45E5DBA1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7</w:t>
            </w:r>
            <w:r>
              <w:rPr>
                <w:i/>
                <w:color w:val="AAAAAA"/>
                <w:sz w:val="19"/>
                <w:lang w:eastAsia="ja-JP"/>
              </w:rPr>
              <w:t xml:space="preserve">月末：契約締結　</w:t>
            </w:r>
            <w:r>
              <w:rPr>
                <w:i/>
                <w:color w:val="AAAAAA"/>
                <w:sz w:val="19"/>
                <w:lang w:eastAsia="ja-JP"/>
              </w:rPr>
              <w:t>8</w:t>
            </w:r>
            <w:r>
              <w:rPr>
                <w:i/>
                <w:color w:val="AAAAAA"/>
                <w:sz w:val="19"/>
                <w:lang w:eastAsia="ja-JP"/>
              </w:rPr>
              <w:t xml:space="preserve">月中：構成確認　</w:t>
            </w:r>
            <w:r>
              <w:rPr>
                <w:i/>
                <w:color w:val="AAAAAA"/>
                <w:sz w:val="19"/>
                <w:lang w:eastAsia="ja-JP"/>
              </w:rPr>
              <w:t>9</w:t>
            </w:r>
            <w:r>
              <w:rPr>
                <w:i/>
                <w:color w:val="AAAAAA"/>
                <w:sz w:val="19"/>
                <w:lang w:eastAsia="ja-JP"/>
              </w:rPr>
              <w:t xml:space="preserve">月末：デザイン確認　</w:t>
            </w:r>
            <w:r>
              <w:rPr>
                <w:i/>
                <w:color w:val="AAAAAA"/>
                <w:sz w:val="19"/>
                <w:lang w:eastAsia="ja-JP"/>
              </w:rPr>
              <w:t>10</w:t>
            </w:r>
            <w:r>
              <w:rPr>
                <w:i/>
                <w:color w:val="AAAAAA"/>
                <w:sz w:val="19"/>
                <w:lang w:eastAsia="ja-JP"/>
              </w:rPr>
              <w:t>月中：入稿・テスト公開</w:t>
            </w:r>
          </w:p>
        </w:tc>
      </w:tr>
    </w:tbl>
    <w:p w14:paraId="70363161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358FE5D6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6A115251" w14:textId="4A519CAE" w:rsidR="004E0951" w:rsidRDefault="00000000">
            <w:pPr>
              <w:spacing w:before="80" w:after="80"/>
            </w:pPr>
            <w:r>
              <w:rPr>
                <w:b/>
                <w:color w:val="FFFFFF"/>
                <w:sz w:val="21"/>
              </w:rPr>
              <w:t xml:space="preserve">9. </w:t>
            </w:r>
            <w:proofErr w:type="spellStart"/>
            <w:r>
              <w:rPr>
                <w:b/>
                <w:color w:val="FFFFFF"/>
                <w:sz w:val="21"/>
              </w:rPr>
              <w:t>予算</w:t>
            </w:r>
            <w:proofErr w:type="spellEnd"/>
          </w:p>
        </w:tc>
      </w:tr>
      <w:tr w:rsidR="004E0951" w14:paraId="645512BB" w14:textId="77777777">
        <w:trPr>
          <w:trHeight w:val="1134"/>
          <w:jc w:val="center"/>
        </w:trPr>
        <w:tc>
          <w:tcPr>
            <w:tcW w:w="4703" w:type="dxa"/>
            <w:shd w:val="clear" w:color="auto" w:fill="EEF2FA"/>
          </w:tcPr>
          <w:p w14:paraId="6C71189C" w14:textId="77777777" w:rsidR="004E0951" w:rsidRDefault="00000000">
            <w:pPr>
              <w:spacing w:before="80" w:after="80"/>
            </w:pPr>
            <w:r>
              <w:rPr>
                <w:b/>
                <w:sz w:val="20"/>
              </w:rPr>
              <w:t>想定予算（制作費）</w:t>
            </w:r>
          </w:p>
        </w:tc>
        <w:tc>
          <w:tcPr>
            <w:tcW w:w="4703" w:type="dxa"/>
          </w:tcPr>
          <w:p w14:paraId="49C9F8A8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100</w:t>
            </w:r>
            <w:r>
              <w:rPr>
                <w:i/>
                <w:color w:val="AAAAAA"/>
                <w:sz w:val="19"/>
                <w:lang w:eastAsia="ja-JP"/>
              </w:rPr>
              <w:t>〜</w:t>
            </w:r>
            <w:r>
              <w:rPr>
                <w:i/>
                <w:color w:val="AAAAAA"/>
                <w:sz w:val="19"/>
                <w:lang w:eastAsia="ja-JP"/>
              </w:rPr>
              <w:t>200</w:t>
            </w:r>
            <w:r>
              <w:rPr>
                <w:i/>
                <w:color w:val="AAAAAA"/>
                <w:sz w:val="19"/>
                <w:lang w:eastAsia="ja-JP"/>
              </w:rPr>
              <w:t>万円を想定。費用対効果が高い提案であれば上限は柔軟に検討する。</w:t>
            </w:r>
          </w:p>
        </w:tc>
      </w:tr>
      <w:tr w:rsidR="004E0951" w14:paraId="1B774D1C" w14:textId="77777777">
        <w:trPr>
          <w:trHeight w:val="1417"/>
          <w:jc w:val="center"/>
        </w:trPr>
        <w:tc>
          <w:tcPr>
            <w:tcW w:w="4703" w:type="dxa"/>
            <w:shd w:val="clear" w:color="auto" w:fill="EEF2FA"/>
          </w:tcPr>
          <w:p w14:paraId="2EBC77A3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見積もりに含めて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ほしい費用</w:t>
            </w:r>
          </w:p>
        </w:tc>
        <w:tc>
          <w:tcPr>
            <w:tcW w:w="4703" w:type="dxa"/>
          </w:tcPr>
          <w:p w14:paraId="0F466AAE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（例）サイト設計・デザイン・コーディング／</w:t>
            </w:r>
            <w:r>
              <w:rPr>
                <w:i/>
                <w:color w:val="AAAAAA"/>
                <w:sz w:val="19"/>
                <w:lang w:eastAsia="ja-JP"/>
              </w:rPr>
              <w:t>CMS</w:t>
            </w:r>
            <w:r>
              <w:rPr>
                <w:i/>
                <w:color w:val="AAAAAA"/>
                <w:sz w:val="19"/>
                <w:lang w:eastAsia="ja-JP"/>
              </w:rPr>
              <w:t>導入・初期設定／コンテンツ制作（要相談）</w:t>
            </w:r>
            <w:r>
              <w:rPr>
                <w:i/>
                <w:color w:val="AAAAAA"/>
                <w:sz w:val="19"/>
                <w:lang w:eastAsia="ja-JP"/>
              </w:rPr>
              <w:br/>
            </w:r>
            <w:r>
              <w:rPr>
                <w:i/>
                <w:color w:val="AAAAAA"/>
                <w:sz w:val="19"/>
                <w:lang w:eastAsia="ja-JP"/>
              </w:rPr>
              <w:t>公開後</w:t>
            </w:r>
            <w:r>
              <w:rPr>
                <w:i/>
                <w:color w:val="AAAAAA"/>
                <w:sz w:val="19"/>
                <w:lang w:eastAsia="ja-JP"/>
              </w:rPr>
              <w:t>6</w:t>
            </w:r>
            <w:r>
              <w:rPr>
                <w:i/>
                <w:color w:val="AAAAAA"/>
                <w:sz w:val="19"/>
                <w:lang w:eastAsia="ja-JP"/>
              </w:rPr>
              <w:t>ヶ月保守費用（別途見積もり可）</w:t>
            </w:r>
          </w:p>
        </w:tc>
      </w:tr>
      <w:tr w:rsidR="004E0951" w14:paraId="7BF1A2FF" w14:textId="77777777">
        <w:trPr>
          <w:trHeight w:val="850"/>
          <w:jc w:val="center"/>
        </w:trPr>
        <w:tc>
          <w:tcPr>
            <w:tcW w:w="4703" w:type="dxa"/>
            <w:shd w:val="clear" w:color="auto" w:fill="EEF2FA"/>
          </w:tcPr>
          <w:p w14:paraId="4AD5F1FB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sz w:val="20"/>
                <w:lang w:eastAsia="ja-JP"/>
              </w:rPr>
              <w:t>見積もりに含め</w:t>
            </w:r>
            <w:r>
              <w:rPr>
                <w:b/>
                <w:sz w:val="20"/>
                <w:lang w:eastAsia="ja-JP"/>
              </w:rPr>
              <w:br/>
            </w:r>
            <w:r>
              <w:rPr>
                <w:b/>
                <w:sz w:val="20"/>
                <w:lang w:eastAsia="ja-JP"/>
              </w:rPr>
              <w:t>なくてよい費用</w:t>
            </w:r>
          </w:p>
        </w:tc>
        <w:tc>
          <w:tcPr>
            <w:tcW w:w="4703" w:type="dxa"/>
          </w:tcPr>
          <w:p w14:paraId="0CB0F69D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（例）サーバー・ドメイン費用（自社で管理継続）</w:t>
            </w:r>
          </w:p>
        </w:tc>
      </w:tr>
    </w:tbl>
    <w:p w14:paraId="00071929" w14:textId="77777777" w:rsidR="004E0951" w:rsidRDefault="004E0951">
      <w:pPr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4E0951" w14:paraId="26C62A4A" w14:textId="77777777">
        <w:trPr>
          <w:jc w:val="center"/>
        </w:trPr>
        <w:tc>
          <w:tcPr>
            <w:tcW w:w="9406" w:type="dxa"/>
            <w:gridSpan w:val="2"/>
            <w:shd w:val="clear" w:color="auto" w:fill="2C4A8C"/>
          </w:tcPr>
          <w:p w14:paraId="2B5CEB93" w14:textId="37F49C59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b/>
                <w:color w:val="FFFFFF"/>
                <w:sz w:val="21"/>
                <w:lang w:eastAsia="ja-JP"/>
              </w:rPr>
              <w:t xml:space="preserve">10. </w:t>
            </w:r>
            <w:r>
              <w:rPr>
                <w:b/>
                <w:color w:val="FFFFFF"/>
                <w:sz w:val="21"/>
                <w:lang w:eastAsia="ja-JP"/>
              </w:rPr>
              <w:t>その他・備考・質問事項</w:t>
            </w:r>
          </w:p>
        </w:tc>
      </w:tr>
      <w:tr w:rsidR="004E0951" w14:paraId="750E6980" w14:textId="77777777">
        <w:trPr>
          <w:trHeight w:val="2268"/>
          <w:jc w:val="center"/>
        </w:trPr>
        <w:tc>
          <w:tcPr>
            <w:tcW w:w="4703" w:type="dxa"/>
            <w:shd w:val="clear" w:color="auto" w:fill="EEF2FA"/>
          </w:tcPr>
          <w:p w14:paraId="1B512FBA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特記事項・補足</w:t>
            </w:r>
            <w:proofErr w:type="spellEnd"/>
          </w:p>
        </w:tc>
        <w:tc>
          <w:tcPr>
            <w:tcW w:w="4703" w:type="dxa"/>
          </w:tcPr>
          <w:p w14:paraId="14A0BA0E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（例）社内決裁には稟議書が必要なため、見積書とともに簡易な企画提案書も添付いただけると助かります。</w:t>
            </w:r>
          </w:p>
        </w:tc>
      </w:tr>
      <w:tr w:rsidR="004E0951" w14:paraId="6B8B5204" w14:textId="77777777">
        <w:trPr>
          <w:trHeight w:val="1020"/>
          <w:jc w:val="center"/>
        </w:trPr>
        <w:tc>
          <w:tcPr>
            <w:tcW w:w="4703" w:type="dxa"/>
            <w:shd w:val="clear" w:color="auto" w:fill="EEF2FA"/>
          </w:tcPr>
          <w:p w14:paraId="44F2391A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質問の受付期限</w:t>
            </w:r>
            <w:proofErr w:type="spellEnd"/>
          </w:p>
        </w:tc>
        <w:tc>
          <w:tcPr>
            <w:tcW w:w="4703" w:type="dxa"/>
          </w:tcPr>
          <w:p w14:paraId="1B857FFA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○</w:t>
            </w:r>
            <w:r>
              <w:rPr>
                <w:i/>
                <w:color w:val="AAAAAA"/>
                <w:sz w:val="19"/>
                <w:lang w:eastAsia="ja-JP"/>
              </w:rPr>
              <w:t>月</w:t>
            </w:r>
            <w:r>
              <w:rPr>
                <w:i/>
                <w:color w:val="AAAAAA"/>
                <w:sz w:val="19"/>
                <w:lang w:eastAsia="ja-JP"/>
              </w:rPr>
              <w:t>○</w:t>
            </w:r>
            <w:r>
              <w:rPr>
                <w:i/>
                <w:color w:val="AAAAAA"/>
                <w:sz w:val="19"/>
                <w:lang w:eastAsia="ja-JP"/>
              </w:rPr>
              <w:t>日までにメールにてご連絡ください。各社に公平に回答いたします。</w:t>
            </w:r>
          </w:p>
        </w:tc>
      </w:tr>
      <w:tr w:rsidR="004E0951" w14:paraId="59B7BABA" w14:textId="77777777">
        <w:trPr>
          <w:trHeight w:val="850"/>
          <w:jc w:val="center"/>
        </w:trPr>
        <w:tc>
          <w:tcPr>
            <w:tcW w:w="4703" w:type="dxa"/>
            <w:shd w:val="clear" w:color="auto" w:fill="EEF2FA"/>
          </w:tcPr>
          <w:p w14:paraId="5AD64622" w14:textId="77777777" w:rsidR="004E0951" w:rsidRDefault="00000000">
            <w:pPr>
              <w:spacing w:before="80" w:after="80"/>
            </w:pPr>
            <w:proofErr w:type="spellStart"/>
            <w:r>
              <w:rPr>
                <w:b/>
                <w:sz w:val="20"/>
              </w:rPr>
              <w:t>提案書の提出期限</w:t>
            </w:r>
            <w:proofErr w:type="spellEnd"/>
          </w:p>
        </w:tc>
        <w:tc>
          <w:tcPr>
            <w:tcW w:w="4703" w:type="dxa"/>
          </w:tcPr>
          <w:p w14:paraId="694D68BB" w14:textId="77777777" w:rsidR="004E0951" w:rsidRDefault="00000000">
            <w:pPr>
              <w:spacing w:before="80" w:after="80"/>
              <w:rPr>
                <w:lang w:eastAsia="ja-JP"/>
              </w:rPr>
            </w:pPr>
            <w:r>
              <w:rPr>
                <w:i/>
                <w:color w:val="AAAAAA"/>
                <w:sz w:val="19"/>
                <w:lang w:eastAsia="ja-JP"/>
              </w:rPr>
              <w:t>（例）</w:t>
            </w:r>
            <w:r>
              <w:rPr>
                <w:i/>
                <w:color w:val="AAAAAA"/>
                <w:sz w:val="19"/>
                <w:lang w:eastAsia="ja-JP"/>
              </w:rPr>
              <w:t>○</w:t>
            </w:r>
            <w:r>
              <w:rPr>
                <w:i/>
                <w:color w:val="AAAAAA"/>
                <w:sz w:val="19"/>
                <w:lang w:eastAsia="ja-JP"/>
              </w:rPr>
              <w:t>月</w:t>
            </w:r>
            <w:r>
              <w:rPr>
                <w:i/>
                <w:color w:val="AAAAAA"/>
                <w:sz w:val="19"/>
                <w:lang w:eastAsia="ja-JP"/>
              </w:rPr>
              <w:t>○</w:t>
            </w:r>
            <w:r>
              <w:rPr>
                <w:i/>
                <w:color w:val="AAAAAA"/>
                <w:sz w:val="19"/>
                <w:lang w:eastAsia="ja-JP"/>
              </w:rPr>
              <w:t>日（送付から</w:t>
            </w:r>
            <w:r>
              <w:rPr>
                <w:i/>
                <w:color w:val="AAAAAA"/>
                <w:sz w:val="19"/>
                <w:lang w:eastAsia="ja-JP"/>
              </w:rPr>
              <w:t>2</w:t>
            </w:r>
            <w:r>
              <w:rPr>
                <w:i/>
                <w:color w:val="AAAAAA"/>
                <w:sz w:val="19"/>
                <w:lang w:eastAsia="ja-JP"/>
              </w:rPr>
              <w:t>〜</w:t>
            </w:r>
            <w:r>
              <w:rPr>
                <w:i/>
                <w:color w:val="AAAAAA"/>
                <w:sz w:val="19"/>
                <w:lang w:eastAsia="ja-JP"/>
              </w:rPr>
              <w:t>3</w:t>
            </w:r>
            <w:r>
              <w:rPr>
                <w:i/>
                <w:color w:val="AAAAAA"/>
                <w:sz w:val="19"/>
                <w:lang w:eastAsia="ja-JP"/>
              </w:rPr>
              <w:t>週間後を目安）</w:t>
            </w:r>
          </w:p>
        </w:tc>
      </w:tr>
    </w:tbl>
    <w:p w14:paraId="788367E1" w14:textId="77777777" w:rsidR="004E0951" w:rsidRDefault="004E0951">
      <w:pPr>
        <w:rPr>
          <w:lang w:eastAsia="ja-JP"/>
        </w:rPr>
      </w:pPr>
    </w:p>
    <w:p w14:paraId="64351BAC" w14:textId="77777777" w:rsidR="004E0951" w:rsidRDefault="004E0951">
      <w:pPr>
        <w:rPr>
          <w:lang w:eastAsia="ja-JP"/>
        </w:rPr>
      </w:pPr>
    </w:p>
    <w:p w14:paraId="647375EA" w14:textId="77777777" w:rsidR="004E0951" w:rsidRPr="00020808" w:rsidRDefault="00000000">
      <w:pPr>
        <w:jc w:val="center"/>
        <w:rPr>
          <w:sz w:val="20"/>
          <w:szCs w:val="20"/>
          <w:lang w:eastAsia="ja-JP"/>
        </w:rPr>
      </w:pPr>
      <w:proofErr w:type="spellStart"/>
      <w:r w:rsidRPr="00020808">
        <w:rPr>
          <w:color w:val="AAAAAA"/>
          <w:sz w:val="20"/>
          <w:szCs w:val="20"/>
        </w:rPr>
        <w:t>本テンプレートは</w:t>
      </w:r>
      <w:r w:rsidRPr="00020808">
        <w:rPr>
          <w:color w:val="AAAAAA"/>
          <w:sz w:val="20"/>
          <w:szCs w:val="20"/>
        </w:rPr>
        <w:t>BravoWeb</w:t>
      </w:r>
      <w:r w:rsidRPr="00020808">
        <w:rPr>
          <w:color w:val="AAAAAA"/>
          <w:sz w:val="20"/>
          <w:szCs w:val="20"/>
        </w:rPr>
        <w:t>（</w:t>
      </w:r>
      <w:r w:rsidRPr="00020808">
        <w:rPr>
          <w:color w:val="AAAAAA"/>
          <w:sz w:val="20"/>
          <w:szCs w:val="20"/>
        </w:rPr>
        <w:t>https</w:t>
      </w:r>
      <w:proofErr w:type="spellEnd"/>
      <w:r w:rsidRPr="00020808">
        <w:rPr>
          <w:color w:val="AAAAAA"/>
          <w:sz w:val="20"/>
          <w:szCs w:val="20"/>
        </w:rPr>
        <w:t>://</w:t>
      </w:r>
      <w:proofErr w:type="spellStart"/>
      <w:r w:rsidRPr="00020808">
        <w:rPr>
          <w:color w:val="AAAAAA"/>
          <w:sz w:val="20"/>
          <w:szCs w:val="20"/>
        </w:rPr>
        <w:t>bravo-web.com</w:t>
      </w:r>
      <w:r w:rsidRPr="00020808">
        <w:rPr>
          <w:color w:val="AAAAAA"/>
          <w:sz w:val="20"/>
          <w:szCs w:val="20"/>
        </w:rPr>
        <w:t>）が提供しています</w:t>
      </w:r>
      <w:proofErr w:type="spellEnd"/>
      <w:r w:rsidRPr="00020808">
        <w:rPr>
          <w:color w:val="AAAAAA"/>
          <w:sz w:val="20"/>
          <w:szCs w:val="20"/>
        </w:rPr>
        <w:t>。</w:t>
      </w:r>
      <w:r w:rsidRPr="00020808">
        <w:rPr>
          <w:color w:val="AAAAAA"/>
          <w:sz w:val="20"/>
          <w:szCs w:val="20"/>
        </w:rPr>
        <w:br/>
      </w:r>
      <w:r w:rsidRPr="00020808">
        <w:rPr>
          <w:color w:val="AAAAAA"/>
          <w:sz w:val="20"/>
          <w:szCs w:val="20"/>
          <w:lang w:eastAsia="ja-JP"/>
        </w:rPr>
        <w:t>無料でご利用いただけます。内容は自由にカスタマイズしてください。</w:t>
      </w:r>
    </w:p>
    <w:sectPr w:rsidR="004E0951" w:rsidRPr="00020808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oto Sans JP">
    <w:panose1 w:val="020B0200000000000000"/>
    <w:charset w:val="80"/>
    <w:family w:val="swiss"/>
    <w:pitch w:val="variable"/>
    <w:sig w:usb0="20000083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389793">
    <w:abstractNumId w:val="8"/>
  </w:num>
  <w:num w:numId="2" w16cid:durableId="306983584">
    <w:abstractNumId w:val="6"/>
  </w:num>
  <w:num w:numId="3" w16cid:durableId="1188328983">
    <w:abstractNumId w:val="5"/>
  </w:num>
  <w:num w:numId="4" w16cid:durableId="1406413411">
    <w:abstractNumId w:val="4"/>
  </w:num>
  <w:num w:numId="5" w16cid:durableId="1073697238">
    <w:abstractNumId w:val="7"/>
  </w:num>
  <w:num w:numId="6" w16cid:durableId="441651490">
    <w:abstractNumId w:val="3"/>
  </w:num>
  <w:num w:numId="7" w16cid:durableId="660307235">
    <w:abstractNumId w:val="2"/>
  </w:num>
  <w:num w:numId="8" w16cid:durableId="662783226">
    <w:abstractNumId w:val="1"/>
  </w:num>
  <w:num w:numId="9" w16cid:durableId="13992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808"/>
    <w:rsid w:val="00034616"/>
    <w:rsid w:val="0006063C"/>
    <w:rsid w:val="0008780F"/>
    <w:rsid w:val="0015074B"/>
    <w:rsid w:val="0029639D"/>
    <w:rsid w:val="00326F90"/>
    <w:rsid w:val="004E09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69EEF"/>
  <w14:defaultImageDpi w14:val="300"/>
  <w15:docId w15:val="{D3363811-0504-E14B-A886-53A5860A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1154</Words>
  <Characters>1385</Characters>
  <Application>Microsoft Office Word</Application>
  <DocSecurity>0</DocSecurity>
  <Lines>98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文章 田邉</cp:lastModifiedBy>
  <cp:revision>2</cp:revision>
  <dcterms:created xsi:type="dcterms:W3CDTF">2013-12-23T23:15:00Z</dcterms:created>
  <dcterms:modified xsi:type="dcterms:W3CDTF">2026-06-01T08:06:00Z</dcterms:modified>
  <cp:category/>
</cp:coreProperties>
</file>